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2960BF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42F0C" w:rsidRPr="002960BF">
        <w:rPr>
          <w:rFonts w:ascii="Times New Roman" w:eastAsia="Times New Roman" w:hAnsi="Times New Roman"/>
          <w:sz w:val="24"/>
          <w:szCs w:val="24"/>
          <w:lang w:eastAsia="ru-RU"/>
        </w:rPr>
        <w:t>0931</w:t>
      </w:r>
      <w:r w:rsidR="00F93308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0000-</w:t>
      </w:r>
      <w:r w:rsidR="00B42F0C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F93308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‒ </w:t>
      </w:r>
      <w:r w:rsidR="00B42F0C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Електрична </w:t>
      </w:r>
      <w:r w:rsidR="00F93308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енергі</w:t>
      </w:r>
      <w:r w:rsidR="00B42F0C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F93308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B42F0C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Електрична енергія</w:t>
      </w:r>
      <w:r w:rsid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r w:rsidR="00B42F0C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960BF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2960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2960BF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2960BF">
        <w:rPr>
          <w:rFonts w:ascii="Times New Roman" w:eastAsia="Times New Roman" w:hAnsi="Times New Roman"/>
          <w:sz w:val="24"/>
          <w:szCs w:val="24"/>
          <w:lang w:val="ru-RU" w:eastAsia="ru-RU"/>
        </w:rPr>
        <w:t>12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2960BF">
        <w:rPr>
          <w:rFonts w:ascii="Times New Roman" w:eastAsia="Times New Roman" w:hAnsi="Times New Roman"/>
          <w:sz w:val="24"/>
          <w:szCs w:val="24"/>
          <w:lang w:val="ru-RU" w:eastAsia="ru-RU"/>
        </w:rPr>
        <w:t>29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2960B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4105</w:t>
      </w:r>
      <w:r w:rsidR="00F93308" w:rsidRPr="002960BF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електричної енергії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2295978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 з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F93308" w:rsidRPr="00201B60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B7798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480799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D4830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</w:t>
      </w:r>
      <w:r w:rsidR="0006430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925500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7798" w:rsidRPr="00201B60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2295978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r w:rsidR="003F2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3F2296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розрахована за методом порівняння ринкових цін;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F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ціна за одиницю товару/послуги, </w:t>
      </w:r>
      <w:r w:rsidR="00EF52B0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закуповується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Pr="00204038" w:rsidRDefault="000D42BF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 енергія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2373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Очікуване споживання на 2021 рік –</w:t>
      </w:r>
      <w:r w:rsidR="007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C04">
        <w:rPr>
          <w:rFonts w:ascii="Times New Roman" w:eastAsia="Times New Roman" w:hAnsi="Times New Roman" w:cs="Times New Roman"/>
          <w:sz w:val="24"/>
          <w:szCs w:val="24"/>
          <w:lang w:eastAsia="ru-RU"/>
        </w:rPr>
        <w:t>925500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C3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3C04">
        <w:rPr>
          <w:rFonts w:ascii="Times New Roman" w:eastAsia="Times New Roman" w:hAnsi="Times New Roman" w:cs="Times New Roman"/>
          <w:sz w:val="24"/>
          <w:szCs w:val="24"/>
          <w:lang w:eastAsia="ru-RU"/>
        </w:rPr>
        <w:t>48079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>9 г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ПДВ. Загальна вартість предмета закупівлі на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рік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2295978,55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0D42B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0D42B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4C3C0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925500</w:t>
      </w:r>
      <w:r w:rsidR="00772C36" w:rsidRP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</w:t>
      </w:r>
      <w:r w:rsidR="004C3C0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</w:t>
      </w:r>
      <w:r w:rsid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,</w:t>
      </w:r>
      <w:r w:rsidR="004C3C0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480799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4C3C04">
        <w:rPr>
          <w:rFonts w:ascii="Times New Roman" w:eastAsia="Times New Roman" w:hAnsi="Times New Roman"/>
          <w:b/>
          <w:sz w:val="24"/>
          <w:szCs w:val="24"/>
          <w:lang w:eastAsia="ru-RU"/>
        </w:rPr>
        <w:t>2295978,55</w:t>
      </w:r>
      <w:r w:rsidR="000D4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sectPr w:rsidR="00B1237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15274D"/>
    <w:rsid w:val="001B2AAD"/>
    <w:rsid w:val="001E3B4D"/>
    <w:rsid w:val="001F3A51"/>
    <w:rsid w:val="00201B60"/>
    <w:rsid w:val="00204038"/>
    <w:rsid w:val="00214C14"/>
    <w:rsid w:val="00252ADA"/>
    <w:rsid w:val="00254003"/>
    <w:rsid w:val="002960BF"/>
    <w:rsid w:val="002F5EE4"/>
    <w:rsid w:val="002F7D8B"/>
    <w:rsid w:val="00347FC7"/>
    <w:rsid w:val="0036180B"/>
    <w:rsid w:val="00370C4C"/>
    <w:rsid w:val="0038019F"/>
    <w:rsid w:val="003920C0"/>
    <w:rsid w:val="003B229E"/>
    <w:rsid w:val="003F2296"/>
    <w:rsid w:val="003F2963"/>
    <w:rsid w:val="004C3C04"/>
    <w:rsid w:val="005012D7"/>
    <w:rsid w:val="005221A5"/>
    <w:rsid w:val="005621FD"/>
    <w:rsid w:val="00575E3F"/>
    <w:rsid w:val="00595B53"/>
    <w:rsid w:val="005F5FDE"/>
    <w:rsid w:val="006065A6"/>
    <w:rsid w:val="006124A8"/>
    <w:rsid w:val="00687EFB"/>
    <w:rsid w:val="00691B46"/>
    <w:rsid w:val="006A1BE5"/>
    <w:rsid w:val="006B7798"/>
    <w:rsid w:val="006D338E"/>
    <w:rsid w:val="006D4830"/>
    <w:rsid w:val="006D6144"/>
    <w:rsid w:val="0071711D"/>
    <w:rsid w:val="00772C36"/>
    <w:rsid w:val="0078545D"/>
    <w:rsid w:val="007D5D75"/>
    <w:rsid w:val="007E427D"/>
    <w:rsid w:val="007E5420"/>
    <w:rsid w:val="00882095"/>
    <w:rsid w:val="008920DD"/>
    <w:rsid w:val="008B26F8"/>
    <w:rsid w:val="009502D2"/>
    <w:rsid w:val="00967420"/>
    <w:rsid w:val="009F610E"/>
    <w:rsid w:val="00A83726"/>
    <w:rsid w:val="00A877D1"/>
    <w:rsid w:val="00B12373"/>
    <w:rsid w:val="00B42F0C"/>
    <w:rsid w:val="00B44B35"/>
    <w:rsid w:val="00B6060F"/>
    <w:rsid w:val="00C07702"/>
    <w:rsid w:val="00C50EBF"/>
    <w:rsid w:val="00C819C9"/>
    <w:rsid w:val="00CA4C89"/>
    <w:rsid w:val="00CE5A36"/>
    <w:rsid w:val="00D07225"/>
    <w:rsid w:val="00D10986"/>
    <w:rsid w:val="00D417A2"/>
    <w:rsid w:val="00DD4E4A"/>
    <w:rsid w:val="00E33508"/>
    <w:rsid w:val="00E33FD8"/>
    <w:rsid w:val="00E66DF2"/>
    <w:rsid w:val="00EF52B0"/>
    <w:rsid w:val="00F15DDF"/>
    <w:rsid w:val="00F93308"/>
    <w:rsid w:val="00F94398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6</cp:revision>
  <cp:lastPrinted>2021-06-30T10:22:00Z</cp:lastPrinted>
  <dcterms:created xsi:type="dcterms:W3CDTF">2021-06-30T10:25:00Z</dcterms:created>
  <dcterms:modified xsi:type="dcterms:W3CDTF">2021-06-30T10:50:00Z</dcterms:modified>
</cp:coreProperties>
</file>