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180B" w:rsidRPr="0036180B" w:rsidRDefault="000B1F80" w:rsidP="0025642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56424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</w:t>
      </w:r>
      <w:r w:rsidR="002564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0000-</w:t>
      </w:r>
      <w:r w:rsidR="002564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‒ Розподіл </w:t>
      </w:r>
      <w:r w:rsidR="002564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води» 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3618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Послуги з </w:t>
      </w:r>
      <w:r w:rsidR="002564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водопостачання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3618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36180B">
        <w:t xml:space="preserve">  </w:t>
      </w:r>
      <w:r w:rsidR="0036180B" w:rsidRPr="0036180B">
        <w:rPr>
          <w:sz w:val="28"/>
          <w:szCs w:val="28"/>
        </w:rPr>
        <w:t xml:space="preserve">    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3B229E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3B229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F93308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21</w:t>
      </w:r>
      <w:r w:rsidR="009F610E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F93308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2E53AD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9F610E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2E53AD">
        <w:rPr>
          <w:rFonts w:ascii="Times New Roman" w:eastAsia="Times New Roman" w:hAnsi="Times New Roman"/>
          <w:sz w:val="24"/>
          <w:szCs w:val="24"/>
          <w:lang w:val="ru-RU" w:eastAsia="ru-RU"/>
        </w:rPr>
        <w:t>28</w:t>
      </w:r>
      <w:r w:rsidR="009F610E" w:rsidRPr="003B229E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9F610E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2E53AD">
        <w:rPr>
          <w:rFonts w:ascii="Times New Roman" w:eastAsia="Times New Roman" w:hAnsi="Times New Roman"/>
          <w:sz w:val="24"/>
          <w:szCs w:val="24"/>
          <w:lang w:val="ru-RU" w:eastAsia="ru-RU"/>
        </w:rPr>
        <w:t>3203</w:t>
      </w:r>
      <w:r w:rsidR="00F93308" w:rsidRPr="003B229E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36180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F610E" w:rsidRPr="003B22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та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з урахуванням 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вимог нормативних документів у сфері стандартизації.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4830" w:rsidRPr="006D4830" w:rsidRDefault="00C819C9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20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882095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88209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20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882095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="006D4830"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послуг з </w:t>
      </w:r>
      <w:r w:rsidR="00256424">
        <w:rPr>
          <w:rFonts w:ascii="Times New Roman" w:eastAsia="Times New Roman" w:hAnsi="Times New Roman"/>
          <w:sz w:val="24"/>
          <w:szCs w:val="24"/>
          <w:lang w:eastAsia="ru-RU"/>
        </w:rPr>
        <w:t>водопостачання</w:t>
      </w:r>
      <w:r w:rsidR="00772C36" w:rsidRPr="0088209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proofErr w:type="spellStart"/>
      <w:r w:rsidR="0038019F" w:rsidRPr="00882095">
        <w:rPr>
          <w:rFonts w:ascii="Times New Roman" w:eastAsia="Times New Roman" w:hAnsi="Times New Roman"/>
          <w:sz w:val="24"/>
          <w:szCs w:val="24"/>
          <w:lang w:eastAsia="ru-RU"/>
        </w:rPr>
        <w:t>проє</w:t>
      </w:r>
      <w:r w:rsidR="009F610E" w:rsidRPr="00882095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spellEnd"/>
      <w:r w:rsidR="009F610E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</w:t>
      </w:r>
      <w:r w:rsidR="00772C36" w:rsidRPr="0088209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256424">
        <w:rPr>
          <w:rFonts w:ascii="Times New Roman" w:eastAsia="Times New Roman" w:hAnsi="Times New Roman"/>
          <w:sz w:val="24"/>
          <w:szCs w:val="24"/>
          <w:lang w:eastAsia="ru-RU"/>
        </w:rPr>
        <w:t>708 296</w:t>
      </w:r>
      <w:r w:rsidR="00882095" w:rsidRPr="0088209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6430F" w:rsidRPr="0088209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5642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0D4E09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25642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9F610E" w:rsidRPr="0088209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5765" w:rsidRPr="006D4830" w:rsidRDefault="000D4E09" w:rsidP="006D483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>Тариф з</w:t>
      </w:r>
      <w:r w:rsidR="00772C36" w:rsidRPr="006D483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4DF0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proofErr w:type="spellStart"/>
      <w:r w:rsidR="00BA4DF0">
        <w:rPr>
          <w:rFonts w:ascii="Times New Roman" w:eastAsia="Times New Roman" w:hAnsi="Times New Roman"/>
          <w:sz w:val="24"/>
          <w:szCs w:val="24"/>
          <w:lang w:eastAsia="ru-RU"/>
        </w:rPr>
        <w:t>куб.м</w:t>
      </w:r>
      <w:proofErr w:type="spellEnd"/>
      <w:r w:rsidR="00BA4DF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564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BA4DF0">
        <w:rPr>
          <w:rFonts w:ascii="Times New Roman" w:eastAsia="Times New Roman" w:hAnsi="Times New Roman"/>
          <w:sz w:val="24"/>
          <w:szCs w:val="24"/>
          <w:lang w:eastAsia="ru-RU"/>
        </w:rPr>
        <w:t xml:space="preserve"> 13,344</w:t>
      </w: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D48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 Запланован</w:t>
      </w:r>
      <w:r w:rsidR="0006430F"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ий обсяг </w:t>
      </w: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7D5D75"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64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4DF0">
        <w:rPr>
          <w:rFonts w:ascii="Times New Roman" w:eastAsia="Times New Roman" w:hAnsi="Times New Roman"/>
          <w:sz w:val="24"/>
          <w:szCs w:val="24"/>
          <w:lang w:eastAsia="ru-RU"/>
        </w:rPr>
        <w:t xml:space="preserve">53079,81 </w:t>
      </w:r>
      <w:proofErr w:type="spellStart"/>
      <w:r w:rsidR="00BA4DF0">
        <w:rPr>
          <w:rFonts w:ascii="Times New Roman" w:eastAsia="Times New Roman" w:hAnsi="Times New Roman"/>
          <w:sz w:val="24"/>
          <w:szCs w:val="24"/>
          <w:lang w:eastAsia="ru-RU"/>
        </w:rPr>
        <w:t>куб.м</w:t>
      </w:r>
      <w:proofErr w:type="spellEnd"/>
      <w:r w:rsidR="00BA4DF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5642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6D483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82095" w:rsidRPr="00882095" w:rsidRDefault="00882095" w:rsidP="00882095">
      <w:pPr>
        <w:pStyle w:val="a3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56424" w:rsidRPr="00256424">
        <w:rPr>
          <w:rFonts w:ascii="Times New Roman" w:eastAsia="Times New Roman" w:hAnsi="Times New Roman"/>
          <w:sz w:val="24"/>
          <w:szCs w:val="24"/>
          <w:lang w:eastAsia="ru-RU"/>
        </w:rPr>
        <w:t>708 296</w:t>
      </w:r>
      <w:r w:rsidR="006B7798" w:rsidRPr="0088209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82095" w:rsidRPr="0088209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5642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88209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204038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Примірної методики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очікуваної вартості предмета закупівлі, затвердженої наказом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Методика).</w:t>
      </w:r>
    </w:p>
    <w:p w:rsidR="008B26F8" w:rsidRPr="00204038" w:rsidRDefault="008B26F8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BA4DF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 очікуваної вартості товарів/послуг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яких проводиться дер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жавне регулювання цін і тарифів </w:t>
      </w:r>
      <w:r w:rsidR="0015274D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9C0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Постанови НКРЕКП від </w:t>
      </w:r>
      <w:r w:rsidR="00CF0F5C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9C06F2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.12.2020  № 2</w:t>
      </w:r>
      <w:r w:rsidR="00CF0F5C">
        <w:rPr>
          <w:rFonts w:ascii="Times New Roman" w:eastAsia="Times New Roman" w:hAnsi="Times New Roman" w:cs="Times New Roman"/>
          <w:sz w:val="24"/>
          <w:szCs w:val="24"/>
          <w:lang w:eastAsia="ru-RU"/>
        </w:rPr>
        <w:t>499</w:t>
      </w:r>
      <w:r w:rsidR="009C06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Методики: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F7D8B" w:rsidRPr="00E66DF2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ОВрег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V × </w:t>
      </w: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ОВрег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вартість закупівлі товарів/послуг, щодо яких проводиться державне регулювання цін і тарифів;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ціна (тариф) за одиницю товару/послуги, затверджена відповідним нормативно-правовим актом.</w:t>
      </w:r>
    </w:p>
    <w:p w:rsidR="002F7D8B" w:rsidRDefault="002F7D8B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75" w:rsidRPr="00204038" w:rsidRDefault="006D4830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 з розподілу електричної енергії:</w:t>
      </w:r>
    </w:p>
    <w:p w:rsidR="00B12373" w:rsidRDefault="000D4E09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Очікуване споживання на 2021 рік – </w:t>
      </w:r>
      <w:r w:rsidR="00BA4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53079,81 </w:t>
      </w:r>
      <w:proofErr w:type="spellStart"/>
      <w:r w:rsidR="00BA4DF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="00BA4D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 на момент проведення переговорів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521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13,344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 </w:t>
      </w:r>
      <w:proofErr w:type="spellStart"/>
      <w:r w:rsidR="00A70B4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="00A70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ПДВ. Загальна вартість предмета закупівлі на </w:t>
      </w:r>
      <w:r w:rsidR="00152154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січень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грудень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2021 р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154">
        <w:rPr>
          <w:rFonts w:ascii="Times New Roman" w:eastAsia="Times New Roman" w:hAnsi="Times New Roman" w:cs="Times New Roman"/>
          <w:sz w:val="24"/>
          <w:szCs w:val="24"/>
          <w:lang w:eastAsia="ru-RU"/>
        </w:rPr>
        <w:t>708 296</w:t>
      </w:r>
      <w:r w:rsidR="007D5D7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52154">
        <w:rPr>
          <w:rFonts w:ascii="Times New Roman" w:eastAsia="Times New Roman" w:hAnsi="Times New Roman"/>
          <w:sz w:val="24"/>
          <w:szCs w:val="24"/>
          <w:lang w:eastAsia="ru-RU"/>
        </w:rPr>
        <w:t>98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15215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(</w:t>
      </w:r>
      <w:r w:rsidR="0015215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53079,81</w:t>
      </w:r>
      <w:r w:rsidR="00772C36" w:rsidRPr="007D5D7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* </w:t>
      </w:r>
      <w:r w:rsidR="0015215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13</w:t>
      </w:r>
      <w:r w:rsidR="007D5D7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,</w:t>
      </w:r>
      <w:r w:rsidR="0015215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344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= </w:t>
      </w:r>
      <w:r w:rsidR="00152154">
        <w:rPr>
          <w:rFonts w:ascii="Times New Roman" w:eastAsia="Times New Roman" w:hAnsi="Times New Roman"/>
          <w:b/>
          <w:sz w:val="24"/>
          <w:szCs w:val="24"/>
          <w:lang w:eastAsia="ru-RU"/>
        </w:rPr>
        <w:t>708 296</w:t>
      </w:r>
      <w:r w:rsidR="006D4830">
        <w:rPr>
          <w:rFonts w:ascii="Times New Roman" w:eastAsia="Times New Roman" w:hAnsi="Times New Roman"/>
          <w:b/>
          <w:sz w:val="24"/>
          <w:szCs w:val="24"/>
          <w:lang w:eastAsia="ru-RU"/>
        </w:rPr>
        <w:t>,9</w:t>
      </w:r>
      <w:r w:rsidR="001521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 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).</w:t>
      </w:r>
    </w:p>
    <w:sectPr w:rsidR="00B12373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35765"/>
    <w:rsid w:val="0006430F"/>
    <w:rsid w:val="00083B42"/>
    <w:rsid w:val="000B1F80"/>
    <w:rsid w:val="000C58C4"/>
    <w:rsid w:val="000D292C"/>
    <w:rsid w:val="000D4E09"/>
    <w:rsid w:val="00127BCA"/>
    <w:rsid w:val="00152154"/>
    <w:rsid w:val="0015274D"/>
    <w:rsid w:val="001B2AAD"/>
    <w:rsid w:val="001F3A51"/>
    <w:rsid w:val="00204038"/>
    <w:rsid w:val="00214C14"/>
    <w:rsid w:val="00254003"/>
    <w:rsid w:val="00256424"/>
    <w:rsid w:val="002E53AD"/>
    <w:rsid w:val="002F5EE4"/>
    <w:rsid w:val="002F7D8B"/>
    <w:rsid w:val="00347FC7"/>
    <w:rsid w:val="0036180B"/>
    <w:rsid w:val="00370C4C"/>
    <w:rsid w:val="0038019F"/>
    <w:rsid w:val="003920C0"/>
    <w:rsid w:val="003B229E"/>
    <w:rsid w:val="004D0D51"/>
    <w:rsid w:val="005621FD"/>
    <w:rsid w:val="00575E3F"/>
    <w:rsid w:val="00595B53"/>
    <w:rsid w:val="005D3B7E"/>
    <w:rsid w:val="005F5FDE"/>
    <w:rsid w:val="006065A6"/>
    <w:rsid w:val="006124A8"/>
    <w:rsid w:val="00652770"/>
    <w:rsid w:val="00691B46"/>
    <w:rsid w:val="006A1BE5"/>
    <w:rsid w:val="006B7798"/>
    <w:rsid w:val="006D338E"/>
    <w:rsid w:val="006D4830"/>
    <w:rsid w:val="006D6144"/>
    <w:rsid w:val="0071711D"/>
    <w:rsid w:val="0072616B"/>
    <w:rsid w:val="00772C36"/>
    <w:rsid w:val="007D5D75"/>
    <w:rsid w:val="00882095"/>
    <w:rsid w:val="008920DD"/>
    <w:rsid w:val="008B26F8"/>
    <w:rsid w:val="009502D2"/>
    <w:rsid w:val="00967420"/>
    <w:rsid w:val="009C06F2"/>
    <w:rsid w:val="009F610E"/>
    <w:rsid w:val="00A70B44"/>
    <w:rsid w:val="00A83726"/>
    <w:rsid w:val="00A877D1"/>
    <w:rsid w:val="00B12373"/>
    <w:rsid w:val="00B44B35"/>
    <w:rsid w:val="00B6060F"/>
    <w:rsid w:val="00BA4DF0"/>
    <w:rsid w:val="00C50EBF"/>
    <w:rsid w:val="00C819C9"/>
    <w:rsid w:val="00CA4C89"/>
    <w:rsid w:val="00CE5A36"/>
    <w:rsid w:val="00CF0F5C"/>
    <w:rsid w:val="00D07225"/>
    <w:rsid w:val="00D10986"/>
    <w:rsid w:val="00D417A2"/>
    <w:rsid w:val="00DD4E4A"/>
    <w:rsid w:val="00E33508"/>
    <w:rsid w:val="00E33FD8"/>
    <w:rsid w:val="00E66DF2"/>
    <w:rsid w:val="00EB7E97"/>
    <w:rsid w:val="00F93308"/>
    <w:rsid w:val="00F9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7</cp:revision>
  <cp:lastPrinted>2021-01-25T08:11:00Z</cp:lastPrinted>
  <dcterms:created xsi:type="dcterms:W3CDTF">2021-06-30T11:00:00Z</dcterms:created>
  <dcterms:modified xsi:type="dcterms:W3CDTF">2021-06-30T13:49:00Z</dcterms:modified>
</cp:coreProperties>
</file>