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36180B" w:rsidRDefault="000B1F80" w:rsidP="0025642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56424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D461E3" w:rsidRPr="00D461E3">
        <w:rPr>
          <w:rFonts w:ascii="Times New Roman" w:eastAsia="Times New Roman" w:hAnsi="Times New Roman"/>
          <w:sz w:val="24"/>
          <w:szCs w:val="24"/>
          <w:lang w:eastAsia="ru-RU"/>
        </w:rPr>
        <w:t>9043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0000-</w:t>
      </w:r>
      <w:r w:rsidR="00D46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‒ </w:t>
      </w:r>
      <w:r w:rsidR="00D46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Послуги з відведення стічних вод</w:t>
      </w:r>
      <w:r w:rsidR="00256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Послуги з </w:t>
      </w:r>
      <w:r w:rsidR="00256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водо</w:t>
      </w:r>
      <w:r w:rsidR="00D46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відведення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6180B">
        <w:t xml:space="preserve">  </w:t>
      </w:r>
      <w:r w:rsidR="0036180B" w:rsidRPr="0036180B">
        <w:rPr>
          <w:sz w:val="28"/>
          <w:szCs w:val="28"/>
        </w:rPr>
        <w:t xml:space="preserve">    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3B229E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3B229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93308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21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F93308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2E53AD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2E53AD">
        <w:rPr>
          <w:rFonts w:ascii="Times New Roman" w:eastAsia="Times New Roman" w:hAnsi="Times New Roman"/>
          <w:sz w:val="24"/>
          <w:szCs w:val="24"/>
          <w:lang w:val="ru-RU" w:eastAsia="ru-RU"/>
        </w:rPr>
        <w:t>28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D461E3">
        <w:rPr>
          <w:rFonts w:ascii="Times New Roman" w:eastAsia="Times New Roman" w:hAnsi="Times New Roman"/>
          <w:sz w:val="24"/>
          <w:szCs w:val="24"/>
          <w:lang w:val="ru-RU" w:eastAsia="ru-RU"/>
        </w:rPr>
        <w:t>3301</w:t>
      </w:r>
      <w:r w:rsidR="00F93308" w:rsidRPr="003B229E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36180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4830" w:rsidRPr="006D4830" w:rsidRDefault="00C819C9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20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882095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88209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20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6D4830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послуг з </w:t>
      </w:r>
      <w:r w:rsidR="00256424">
        <w:rPr>
          <w:rFonts w:ascii="Times New Roman" w:eastAsia="Times New Roman" w:hAnsi="Times New Roman"/>
          <w:sz w:val="24"/>
          <w:szCs w:val="24"/>
          <w:lang w:eastAsia="ru-RU"/>
        </w:rPr>
        <w:t>водопостачання</w:t>
      </w:r>
      <w:r w:rsidR="00772C36" w:rsidRPr="008820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882095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8820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9758A3">
        <w:rPr>
          <w:rFonts w:ascii="Times New Roman" w:eastAsia="Times New Roman" w:hAnsi="Times New Roman"/>
          <w:sz w:val="24"/>
          <w:szCs w:val="24"/>
          <w:lang w:eastAsia="ru-RU"/>
        </w:rPr>
        <w:t>659 329</w:t>
      </w:r>
      <w:r w:rsidR="00882095" w:rsidRPr="008820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758A3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25642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5765" w:rsidRPr="006D4830" w:rsidRDefault="000D4E09" w:rsidP="006D483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>Тариф з</w:t>
      </w:r>
      <w:r w:rsidR="00772C36" w:rsidRPr="006D483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>1 куб.</w:t>
      </w:r>
      <w:r w:rsidR="009758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564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9758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758A3">
        <w:rPr>
          <w:rFonts w:ascii="Times New Roman" w:eastAsia="Times New Roman" w:hAnsi="Times New Roman"/>
          <w:sz w:val="24"/>
          <w:szCs w:val="24"/>
          <w:lang w:eastAsia="ru-RU"/>
        </w:rPr>
        <w:t>036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D48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Запланован</w:t>
      </w:r>
      <w:r w:rsidR="0006430F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5D75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>53079,81 куб.</w:t>
      </w:r>
      <w:r w:rsidR="009758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 w:rsidR="0025642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9758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758A3">
        <w:rPr>
          <w:rFonts w:ascii="Times New Roman" w:eastAsia="Times New Roman" w:hAnsi="Times New Roman"/>
          <w:sz w:val="24"/>
          <w:szCs w:val="24"/>
          <w:lang w:eastAsia="ru-RU"/>
        </w:rPr>
        <w:t>659 329</w:t>
      </w:r>
      <w:r w:rsidR="009758A3" w:rsidRPr="008820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758A3">
        <w:rPr>
          <w:rFonts w:ascii="Times New Roman" w:eastAsia="Times New Roman" w:hAnsi="Times New Roman"/>
          <w:sz w:val="24"/>
          <w:szCs w:val="24"/>
          <w:lang w:eastAsia="ru-RU"/>
        </w:rPr>
        <w:t xml:space="preserve">70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8820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BA4DF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очікуваної вартості товарів/послуг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яких проводиться дер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жавне регулювання цін і тарифів </w:t>
      </w:r>
      <w:r w:rsidR="0015274D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9C0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Постанови НКРЕКП від </w:t>
      </w:r>
      <w:r w:rsidR="00CF0F5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C06F2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.12.2020  № 2</w:t>
      </w:r>
      <w:r w:rsidR="00CF0F5C">
        <w:rPr>
          <w:rFonts w:ascii="Times New Roman" w:eastAsia="Times New Roman" w:hAnsi="Times New Roman" w:cs="Times New Roman"/>
          <w:sz w:val="24"/>
          <w:szCs w:val="24"/>
          <w:lang w:eastAsia="ru-RU"/>
        </w:rPr>
        <w:t>499</w:t>
      </w:r>
      <w:r w:rsidR="009C06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Pr="00E66DF2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V ×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 закупівлі товарів/послуг, щодо яких проводиться державне регулювання цін і тарифів;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75" w:rsidRPr="00204038" w:rsidRDefault="006D4830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 з розподілу електричної енергії:</w:t>
      </w:r>
    </w:p>
    <w:p w:rsidR="00B12373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Очікуване споживання на 2021 рік – </w:t>
      </w:r>
      <w:r w:rsidR="00BA4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53079,81 </w:t>
      </w:r>
      <w:proofErr w:type="spellStart"/>
      <w:r w:rsidR="00BA4DF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="00BA4D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на момент проведення переговорів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521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9758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1521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9758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036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B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куб.</w:t>
      </w:r>
      <w:r w:rsidR="0097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B4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ПДВ. Загальна вартість предмета закупівлі на </w:t>
      </w:r>
      <w:r w:rsidR="0015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січень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грудень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2021 р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8A3">
        <w:rPr>
          <w:rFonts w:ascii="Times New Roman" w:eastAsia="Times New Roman" w:hAnsi="Times New Roman" w:cs="Times New Roman"/>
          <w:sz w:val="24"/>
          <w:szCs w:val="24"/>
          <w:lang w:eastAsia="ru-RU"/>
        </w:rPr>
        <w:t>659 329</w:t>
      </w:r>
      <w:r w:rsidR="007D5D7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758A3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1521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(</w:t>
      </w:r>
      <w:r w:rsidR="0015215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53079,81</w:t>
      </w:r>
      <w:r w:rsidR="00772C36" w:rsidRP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* </w:t>
      </w:r>
      <w:r w:rsidR="0015215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</w:t>
      </w:r>
      <w:r w:rsidR="009758A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</w:t>
      </w:r>
      <w:r w:rsid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,</w:t>
      </w:r>
      <w:r w:rsidR="009758A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036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</w:t>
      </w:r>
      <w:r w:rsidR="009758A3">
        <w:rPr>
          <w:rFonts w:ascii="Times New Roman" w:eastAsia="Times New Roman" w:hAnsi="Times New Roman"/>
          <w:b/>
          <w:sz w:val="24"/>
          <w:szCs w:val="24"/>
          <w:lang w:eastAsia="ru-RU"/>
        </w:rPr>
        <w:t>659 329</w:t>
      </w:r>
      <w:r w:rsidR="006D4830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9758A3">
        <w:rPr>
          <w:rFonts w:ascii="Times New Roman" w:eastAsia="Times New Roman" w:hAnsi="Times New Roman"/>
          <w:b/>
          <w:sz w:val="24"/>
          <w:szCs w:val="24"/>
          <w:lang w:eastAsia="ru-RU"/>
        </w:rPr>
        <w:t>70</w:t>
      </w:r>
      <w:r w:rsidR="001521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sectPr w:rsidR="00B1237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6430F"/>
    <w:rsid w:val="00083B42"/>
    <w:rsid w:val="000B1F80"/>
    <w:rsid w:val="000C58C4"/>
    <w:rsid w:val="000D292C"/>
    <w:rsid w:val="000D4E09"/>
    <w:rsid w:val="000F4C91"/>
    <w:rsid w:val="00127BCA"/>
    <w:rsid w:val="00152154"/>
    <w:rsid w:val="0015274D"/>
    <w:rsid w:val="001B2AAD"/>
    <w:rsid w:val="001F3A51"/>
    <w:rsid w:val="00204038"/>
    <w:rsid w:val="00214C14"/>
    <w:rsid w:val="00254003"/>
    <w:rsid w:val="00256424"/>
    <w:rsid w:val="002E53AD"/>
    <w:rsid w:val="002F5EE4"/>
    <w:rsid w:val="002F7D8B"/>
    <w:rsid w:val="00347FC7"/>
    <w:rsid w:val="0036180B"/>
    <w:rsid w:val="00370C4C"/>
    <w:rsid w:val="0038019F"/>
    <w:rsid w:val="003920C0"/>
    <w:rsid w:val="003B229E"/>
    <w:rsid w:val="004D0D51"/>
    <w:rsid w:val="005621FD"/>
    <w:rsid w:val="00575E3F"/>
    <w:rsid w:val="00595B53"/>
    <w:rsid w:val="005D3B7E"/>
    <w:rsid w:val="005F5FDE"/>
    <w:rsid w:val="006065A6"/>
    <w:rsid w:val="006124A8"/>
    <w:rsid w:val="00652770"/>
    <w:rsid w:val="00691B46"/>
    <w:rsid w:val="006A1BE5"/>
    <w:rsid w:val="006B7798"/>
    <w:rsid w:val="006D338E"/>
    <w:rsid w:val="006D4830"/>
    <w:rsid w:val="006D6144"/>
    <w:rsid w:val="0071711D"/>
    <w:rsid w:val="0072616B"/>
    <w:rsid w:val="00772C36"/>
    <w:rsid w:val="007D5D75"/>
    <w:rsid w:val="00882095"/>
    <w:rsid w:val="008920DD"/>
    <w:rsid w:val="008B26F8"/>
    <w:rsid w:val="009502D2"/>
    <w:rsid w:val="00967420"/>
    <w:rsid w:val="009758A3"/>
    <w:rsid w:val="009C06F2"/>
    <w:rsid w:val="009F610E"/>
    <w:rsid w:val="00A70B44"/>
    <w:rsid w:val="00A83726"/>
    <w:rsid w:val="00A877D1"/>
    <w:rsid w:val="00B12373"/>
    <w:rsid w:val="00B44B35"/>
    <w:rsid w:val="00B6060F"/>
    <w:rsid w:val="00BA4DF0"/>
    <w:rsid w:val="00C50EBF"/>
    <w:rsid w:val="00C819C9"/>
    <w:rsid w:val="00CA4C89"/>
    <w:rsid w:val="00CE5A36"/>
    <w:rsid w:val="00CF0F5C"/>
    <w:rsid w:val="00D07225"/>
    <w:rsid w:val="00D10986"/>
    <w:rsid w:val="00D417A2"/>
    <w:rsid w:val="00D461E3"/>
    <w:rsid w:val="00DB2E29"/>
    <w:rsid w:val="00DD4E4A"/>
    <w:rsid w:val="00E33508"/>
    <w:rsid w:val="00E33FD8"/>
    <w:rsid w:val="00E66DF2"/>
    <w:rsid w:val="00EB7E97"/>
    <w:rsid w:val="00F93308"/>
    <w:rsid w:val="00F9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4</cp:revision>
  <cp:lastPrinted>2021-06-30T13:49:00Z</cp:lastPrinted>
  <dcterms:created xsi:type="dcterms:W3CDTF">2021-06-30T13:50:00Z</dcterms:created>
  <dcterms:modified xsi:type="dcterms:W3CDTF">2021-06-30T13:55:00Z</dcterms:modified>
</cp:coreProperties>
</file>