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976A25" w:rsidRDefault="000B1F80" w:rsidP="00976A2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76A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976A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976A25" w:rsidRPr="00976A25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976A25" w:rsidRPr="00976A25">
        <w:rPr>
          <w:rFonts w:ascii="Times New Roman" w:hAnsi="Times New Roman"/>
          <w:bCs/>
          <w:sz w:val="24"/>
          <w:szCs w:val="24"/>
        </w:rPr>
        <w:t xml:space="preserve"> 021:2015: 63720000-2  «Послуги з обслуговування водних видів транспорту» </w:t>
      </w:r>
      <w:r w:rsidR="00976A25" w:rsidRPr="00976A25">
        <w:rPr>
          <w:rFonts w:ascii="Times New Roman" w:hAnsi="Times New Roman"/>
          <w:sz w:val="24"/>
          <w:szCs w:val="24"/>
        </w:rPr>
        <w:t xml:space="preserve"> (забезпечення місця стоянки НВС «Свята Ольга</w:t>
      </w:r>
      <w:r w:rsidR="00976A25">
        <w:t xml:space="preserve">»).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B25A08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B25A08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976A25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6A25">
        <w:rPr>
          <w:rFonts w:ascii="Times New Roman" w:eastAsia="Times New Roman" w:hAnsi="Times New Roman"/>
          <w:sz w:val="24"/>
          <w:szCs w:val="24"/>
          <w:lang w:eastAsia="ru-RU"/>
        </w:rPr>
        <w:t>1674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2F1" w:rsidRPr="005742F1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 </w:t>
      </w:r>
      <w:r w:rsidR="00106CC9">
        <w:rPr>
          <w:rFonts w:ascii="Times New Roman" w:eastAsia="Times New Roman" w:hAnsi="Times New Roman"/>
          <w:sz w:val="24"/>
          <w:szCs w:val="24"/>
          <w:lang w:eastAsia="ru-RU"/>
        </w:rPr>
        <w:t>із забезпечення місця стоянки НВС «Свята Ольга»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 884 642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F7D23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6F7D23" w:rsidRDefault="00DD4E4A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7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884 642,42 грн. з ПДВ. </w:t>
      </w:r>
    </w:p>
    <w:p w:rsidR="006F7D23" w:rsidRPr="006F7D23" w:rsidRDefault="006F7D23" w:rsidP="006F7D23">
      <w:pPr>
        <w:pStyle w:val="a3"/>
        <w:rPr>
          <w:rFonts w:ascii="Times New Roman" w:hAnsi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9E2501" w:rsidRDefault="008B26F8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E2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 методом порівняння ринкових цін.</w:t>
      </w:r>
    </w:p>
    <w:p w:rsidR="00022682" w:rsidRDefault="0002268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вартість, розрахована за методом порівняння ринкових цін; 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ціна за одиницю товару/послуги, що закуповується.</w:t>
      </w:r>
    </w:p>
    <w:p w:rsidR="00E91D84" w:rsidRDefault="00E91D84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82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предмета закупівлі:</w:t>
      </w:r>
    </w:p>
    <w:p w:rsidR="00C56DCD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CD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 послуг із забезпечення стоянки НВС «Свята Ольга» складає 2648,63 грн. з ПДВ на добу, за період з 01.02.2021р. по 31.12.2021р. сума становитиме 884 642, 42 грн.</w:t>
      </w:r>
    </w:p>
    <w:p w:rsidR="00C56DCD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( 2648</w:t>
      </w:r>
      <w:r w:rsidR="00EB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,63 грн. * 334 дні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C90">
        <w:rPr>
          <w:rFonts w:ascii="Times New Roman" w:eastAsia="Times New Roman" w:hAnsi="Times New Roman" w:cs="Times New Roman"/>
          <w:sz w:val="24"/>
          <w:szCs w:val="24"/>
          <w:lang w:eastAsia="ru-RU"/>
        </w:rPr>
        <w:t>884 642, 42 )</w:t>
      </w:r>
    </w:p>
    <w:sectPr w:rsidR="00C56DC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2268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06CC9"/>
    <w:rsid w:val="0015274D"/>
    <w:rsid w:val="00182D02"/>
    <w:rsid w:val="001B2AAD"/>
    <w:rsid w:val="001E3B4D"/>
    <w:rsid w:val="001F3A51"/>
    <w:rsid w:val="00201B60"/>
    <w:rsid w:val="00204038"/>
    <w:rsid w:val="00214C14"/>
    <w:rsid w:val="00252ADA"/>
    <w:rsid w:val="00254003"/>
    <w:rsid w:val="00290162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C5AE1"/>
    <w:rsid w:val="005012D7"/>
    <w:rsid w:val="005221A5"/>
    <w:rsid w:val="005621FD"/>
    <w:rsid w:val="005742F1"/>
    <w:rsid w:val="00575E3F"/>
    <w:rsid w:val="00595B53"/>
    <w:rsid w:val="005A7977"/>
    <w:rsid w:val="005F5FDE"/>
    <w:rsid w:val="006065A6"/>
    <w:rsid w:val="006124A8"/>
    <w:rsid w:val="00637693"/>
    <w:rsid w:val="00687EFB"/>
    <w:rsid w:val="00691B46"/>
    <w:rsid w:val="006A1BE5"/>
    <w:rsid w:val="006B7798"/>
    <w:rsid w:val="006D338E"/>
    <w:rsid w:val="006D4830"/>
    <w:rsid w:val="006D6144"/>
    <w:rsid w:val="006F7D23"/>
    <w:rsid w:val="0071711D"/>
    <w:rsid w:val="00772C36"/>
    <w:rsid w:val="007756D3"/>
    <w:rsid w:val="0078545D"/>
    <w:rsid w:val="00793D99"/>
    <w:rsid w:val="007B479F"/>
    <w:rsid w:val="007D5D75"/>
    <w:rsid w:val="007E427D"/>
    <w:rsid w:val="007E5420"/>
    <w:rsid w:val="00882095"/>
    <w:rsid w:val="008920DD"/>
    <w:rsid w:val="008B26F8"/>
    <w:rsid w:val="00920AF8"/>
    <w:rsid w:val="009502D2"/>
    <w:rsid w:val="00967420"/>
    <w:rsid w:val="00976A25"/>
    <w:rsid w:val="009E2501"/>
    <w:rsid w:val="009F610E"/>
    <w:rsid w:val="00A83726"/>
    <w:rsid w:val="00A83986"/>
    <w:rsid w:val="00A877D1"/>
    <w:rsid w:val="00B01768"/>
    <w:rsid w:val="00B12373"/>
    <w:rsid w:val="00B25A08"/>
    <w:rsid w:val="00B42F0C"/>
    <w:rsid w:val="00B44B35"/>
    <w:rsid w:val="00B6060F"/>
    <w:rsid w:val="00C07702"/>
    <w:rsid w:val="00C50EBF"/>
    <w:rsid w:val="00C56DCD"/>
    <w:rsid w:val="00C819C9"/>
    <w:rsid w:val="00C83B3C"/>
    <w:rsid w:val="00CA4C89"/>
    <w:rsid w:val="00CC36A7"/>
    <w:rsid w:val="00CE5A36"/>
    <w:rsid w:val="00D07225"/>
    <w:rsid w:val="00D10986"/>
    <w:rsid w:val="00D417A2"/>
    <w:rsid w:val="00DD4E4A"/>
    <w:rsid w:val="00DE0E29"/>
    <w:rsid w:val="00DF48C7"/>
    <w:rsid w:val="00E33508"/>
    <w:rsid w:val="00E33FD8"/>
    <w:rsid w:val="00E66DF2"/>
    <w:rsid w:val="00E91D84"/>
    <w:rsid w:val="00EB0C90"/>
    <w:rsid w:val="00EF52B0"/>
    <w:rsid w:val="00F15DDF"/>
    <w:rsid w:val="00F93308"/>
    <w:rsid w:val="00F9439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E91D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6</cp:revision>
  <cp:lastPrinted>2021-06-30T10:22:00Z</cp:lastPrinted>
  <dcterms:created xsi:type="dcterms:W3CDTF">2021-07-02T12:38:00Z</dcterms:created>
  <dcterms:modified xsi:type="dcterms:W3CDTF">2021-07-16T12:32:00Z</dcterms:modified>
</cp:coreProperties>
</file>