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E66DF2" w:rsidRDefault="000B1F80" w:rsidP="00E66DF2">
      <w:pPr>
        <w:pStyle w:val="a3"/>
        <w:numPr>
          <w:ilvl w:val="0"/>
          <w:numId w:val="3"/>
        </w:numPr>
        <w:tabs>
          <w:tab w:val="left" w:pos="851"/>
        </w:tabs>
        <w:spacing w:after="120" w:line="240" w:lineRule="auto"/>
        <w:ind w:left="0" w:firstLine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E66DF2">
        <w:rPr>
          <w:rFonts w:ascii="Times New Roman" w:eastAsia="Times New Roman" w:hAnsi="Times New Roman"/>
          <w:sz w:val="24"/>
          <w:szCs w:val="24"/>
          <w:lang w:eastAsia="ru-RU"/>
        </w:rPr>
        <w:t>Державний університет інфраструктури та технологій; вул. Кирилівська, 9, м. Київ, 01071; код за ЄДРПОУ – 41330257; категорія замовника – юридична особа, яка забезпечує потреби держави або територіальної громади.</w:t>
      </w:r>
    </w:p>
    <w:p w:rsidR="00E66DF2" w:rsidRDefault="00E66DF2" w:rsidP="00E66DF2">
      <w:pPr>
        <w:pStyle w:val="a3"/>
        <w:tabs>
          <w:tab w:val="left" w:pos="851"/>
        </w:tabs>
        <w:spacing w:after="120" w:line="240" w:lineRule="auto"/>
        <w:ind w:left="425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F610E" w:rsidRPr="00E66DF2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9F610E" w:rsidRPr="00E66D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F610E" w:rsidRPr="00E66DF2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653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0000-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‒ </w:t>
      </w:r>
      <w:r w:rsidR="000F24E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Експлуатація електричних установок»</w:t>
      </w:r>
      <w:r w:rsidR="00F93308" w:rsidRPr="00E66DF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(Послуги із забезпечення перетікань реактивної електричної енергії)</w:t>
      </w:r>
      <w:r w:rsidR="009F610E" w:rsidRPr="00E66D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r w:rsidR="00F93308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350E0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50E00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50E00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-00</w:t>
      </w:r>
      <w:r w:rsidR="00350E00">
        <w:rPr>
          <w:rFonts w:ascii="Times New Roman" w:eastAsia="Times New Roman" w:hAnsi="Times New Roman"/>
          <w:sz w:val="24"/>
          <w:szCs w:val="24"/>
          <w:lang w:eastAsia="ru-RU"/>
        </w:rPr>
        <w:t>8077</w:t>
      </w:r>
      <w:r w:rsidR="00F93308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350E0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та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з урахуванням 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вимог нормативних документів у сфері стандартизації.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060F" w:rsidRPr="00204038" w:rsidRDefault="00C819C9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озмір бюджетного призначення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для </w:t>
      </w:r>
      <w:proofErr w:type="spellStart"/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п</w:t>
      </w:r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ослуг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із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забезпечення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перетікання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реактивної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електричної</w:t>
      </w:r>
      <w:proofErr w:type="spellEnd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A877D1" w:rsidRPr="00A877D1">
        <w:rPr>
          <w:rFonts w:ascii="Times New Roman" w:eastAsia="Times New Roman" w:hAnsi="Times New Roman"/>
          <w:sz w:val="24"/>
          <w:szCs w:val="24"/>
          <w:lang w:val="ru-RU" w:eastAsia="ru-RU"/>
        </w:rPr>
        <w:t>енергії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, визначений відповідно до розрахунку до </w:t>
      </w:r>
      <w:proofErr w:type="spellStart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="00A877D1" w:rsidRPr="00A877D1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кту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кошторису на 2021 рік, становить</w:t>
      </w:r>
      <w:r w:rsidR="0053052B">
        <w:rPr>
          <w:rFonts w:ascii="Times New Roman" w:eastAsia="Times New Roman" w:hAnsi="Times New Roman"/>
          <w:sz w:val="24"/>
          <w:szCs w:val="24"/>
          <w:lang w:eastAsia="ru-RU"/>
        </w:rPr>
        <w:t xml:space="preserve"> 81712,71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грн з ПДВ. Тариф за 1 </w:t>
      </w:r>
      <w:proofErr w:type="spellStart"/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877D1">
        <w:rPr>
          <w:rFonts w:ascii="Times New Roman" w:eastAsia="Times New Roman" w:hAnsi="Times New Roman"/>
          <w:sz w:val="24"/>
          <w:szCs w:val="24"/>
          <w:lang w:val="ru-RU" w:eastAsia="ru-RU"/>
        </w:rPr>
        <w:t>0,</w:t>
      </w:r>
      <w:r w:rsidR="00B728F9">
        <w:rPr>
          <w:rFonts w:ascii="Times New Roman" w:eastAsia="Times New Roman" w:hAnsi="Times New Roman"/>
          <w:sz w:val="24"/>
          <w:szCs w:val="24"/>
          <w:lang w:val="ru-RU" w:eastAsia="ru-RU"/>
        </w:rPr>
        <w:t>1852</w:t>
      </w:r>
      <w:r w:rsidR="000F24E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 Запланован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 xml:space="preserve">ий обсяг </w:t>
      </w:r>
      <w:r w:rsidR="00A877D1" w:rsidRPr="00204038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052B">
        <w:rPr>
          <w:rFonts w:ascii="Times New Roman" w:eastAsia="Times New Roman" w:hAnsi="Times New Roman"/>
          <w:sz w:val="24"/>
          <w:szCs w:val="24"/>
          <w:lang w:eastAsia="ru-RU"/>
        </w:rPr>
        <w:t xml:space="preserve">441209 </w:t>
      </w:r>
      <w:proofErr w:type="spellStart"/>
      <w:r w:rsidR="0053052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A877D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Ар</w:t>
      </w:r>
      <w:proofErr w:type="spellEnd"/>
      <w:r w:rsidR="000F24ED">
        <w:rPr>
          <w:rFonts w:ascii="Times New Roman" w:eastAsia="Times New Roman" w:hAnsi="Times New Roman"/>
          <w:sz w:val="24"/>
          <w:szCs w:val="24"/>
          <w:lang w:eastAsia="ru-RU"/>
        </w:rPr>
        <w:t>*год.</w:t>
      </w:r>
    </w:p>
    <w:p w:rsidR="00035765" w:rsidRPr="00204038" w:rsidRDefault="00035765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Очікувана вартість предмета закупівлі:</w:t>
      </w:r>
      <w:r w:rsidRPr="005305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3052B" w:rsidRPr="0053052B">
        <w:rPr>
          <w:rFonts w:ascii="Times New Roman" w:eastAsia="Times New Roman" w:hAnsi="Times New Roman"/>
          <w:sz w:val="24"/>
          <w:szCs w:val="24"/>
          <w:lang w:eastAsia="ru-RU"/>
        </w:rPr>
        <w:t>81 712,71</w:t>
      </w:r>
      <w:r w:rsidRPr="005305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>грн</w:t>
      </w:r>
      <w:r w:rsidR="00B5334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A715B1" w:rsidRPr="00A715B1" w:rsidRDefault="00A715B1" w:rsidP="00A715B1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A715B1">
        <w:rPr>
          <w:rFonts w:ascii="Times New Roman" w:eastAsia="Times New Roman" w:hAnsi="Times New Roman"/>
          <w:sz w:val="24"/>
          <w:szCs w:val="24"/>
          <w:lang w:eastAsia="ru-RU"/>
        </w:rPr>
        <w:t>Визначено відповідно до Примірної методики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визначення очікуваної вартості </w:t>
      </w:r>
      <w:r w:rsidRPr="00A715B1">
        <w:rPr>
          <w:rFonts w:ascii="Times New Roman" w:eastAsia="Times New Roman" w:hAnsi="Times New Roman"/>
          <w:sz w:val="24"/>
          <w:szCs w:val="24"/>
          <w:lang w:eastAsia="ru-RU"/>
        </w:rPr>
        <w:t>предмета закупівлі, затвердженої наказом Міністерства розвитку економіки, торгівлі та сільського господарства України від 18.02.2020 № 275 (далі – Методика).</w:t>
      </w:r>
    </w:p>
    <w:p w:rsidR="008B26F8" w:rsidRPr="00204038" w:rsidRDefault="008B26F8" w:rsidP="008B26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Метод, застосований для розрахунку відповідно до Методики: 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 очікуваної вартості товарів/послуг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F610E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яких проводиться дер</w:t>
      </w:r>
      <w:r w:rsidR="003920C0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жавне регулювання цін і тарифів </w:t>
      </w:r>
      <w:r w:rsidR="0015274D"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</w:t>
      </w:r>
      <w:r w:rsidR="004642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 НКРЕКП від 11.07.2020 №1338.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Методики: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2F7D8B" w:rsidRPr="00E66DF2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V × </w:t>
      </w: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де: 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ОВрег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очікувана вартість закупівлі товарів/послуг, щодо яких проводиться державне регулювання цін і тарифів;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V – кількість (обсяг) товару/послуги, що закуповується;</w:t>
      </w:r>
    </w:p>
    <w:p w:rsidR="002F7D8B" w:rsidRPr="00204038" w:rsidRDefault="002F7D8B" w:rsidP="002F7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Цтар</w:t>
      </w:r>
      <w:proofErr w:type="spellEnd"/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ціна (тариф) за одиницю товару/послуги, затверджена відповідним нормативно-правовим актом.</w:t>
      </w:r>
    </w:p>
    <w:p w:rsidR="002F7D8B" w:rsidRDefault="002F7D8B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5D75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 із забезпечення перетікань реактивної електричної енергії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5D75" w:rsidRPr="00204038" w:rsidRDefault="007D5D75" w:rsidP="00C50E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Очікуване споживання на 2021 рік –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24A">
        <w:rPr>
          <w:rFonts w:ascii="Times New Roman" w:eastAsia="Times New Roman" w:hAnsi="Times New Roman"/>
          <w:sz w:val="24"/>
          <w:szCs w:val="24"/>
          <w:lang w:eastAsia="ru-RU"/>
        </w:rPr>
        <w:t xml:space="preserve">441 209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Очікувана вартість послуг з перетікань визначається як добуток вартості факти</w:t>
      </w:r>
      <w:r w:rsidR="009B53B7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наданих послуг у аналогічному періоді попереднього року </w:t>
      </w:r>
      <w:r w:rsidR="003E40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тариф</w:t>
      </w:r>
      <w:r w:rsidRPr="007D5D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E40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E82">
        <w:rPr>
          <w:rFonts w:ascii="Times New Roman" w:eastAsia="Times New Roman" w:hAnsi="Times New Roman" w:cs="Times New Roman"/>
          <w:sz w:val="24"/>
          <w:szCs w:val="24"/>
          <w:lang w:eastAsia="ru-RU"/>
        </w:rPr>
        <w:t>0,</w:t>
      </w:r>
      <w:r w:rsidR="000B324A">
        <w:rPr>
          <w:rFonts w:ascii="Times New Roman" w:eastAsia="Times New Roman" w:hAnsi="Times New Roman" w:cs="Times New Roman"/>
          <w:sz w:val="24"/>
          <w:szCs w:val="24"/>
          <w:lang w:eastAsia="ru-RU"/>
        </w:rPr>
        <w:t>1852</w:t>
      </w:r>
      <w:r w:rsidR="00964E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грн./</w:t>
      </w:r>
      <w:proofErr w:type="spellStart"/>
      <w:r w:rsidR="00964E82">
        <w:rPr>
          <w:rFonts w:ascii="Times New Roman" w:eastAsia="Times New Roman" w:hAnsi="Times New Roman"/>
          <w:sz w:val="24"/>
          <w:szCs w:val="24"/>
          <w:lang w:eastAsia="ru-RU"/>
        </w:rPr>
        <w:t>кВАр·год</w:t>
      </w:r>
      <w:proofErr w:type="spellEnd"/>
      <w:r w:rsidR="00964E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 вартість предмета закупівлі на 2021 рік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4038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324A">
        <w:rPr>
          <w:rFonts w:ascii="Times New Roman" w:eastAsia="Times New Roman" w:hAnsi="Times New Roman" w:cs="Times New Roman"/>
          <w:sz w:val="24"/>
          <w:szCs w:val="24"/>
          <w:lang w:eastAsia="ru-RU"/>
        </w:rPr>
        <w:t>81 712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B324A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 </w:t>
      </w:r>
    </w:p>
    <w:sectPr w:rsidR="007D5D75" w:rsidRPr="0020403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1F80"/>
    <w:rsid w:val="00012868"/>
    <w:rsid w:val="000210D2"/>
    <w:rsid w:val="00035765"/>
    <w:rsid w:val="0006430F"/>
    <w:rsid w:val="00083B42"/>
    <w:rsid w:val="000B1F80"/>
    <w:rsid w:val="000B324A"/>
    <w:rsid w:val="000C58C4"/>
    <w:rsid w:val="000D292C"/>
    <w:rsid w:val="000D4E09"/>
    <w:rsid w:val="000F24ED"/>
    <w:rsid w:val="00125412"/>
    <w:rsid w:val="0015274D"/>
    <w:rsid w:val="001F3A51"/>
    <w:rsid w:val="00204038"/>
    <w:rsid w:val="00214C14"/>
    <w:rsid w:val="00234B3B"/>
    <w:rsid w:val="00254003"/>
    <w:rsid w:val="0027554E"/>
    <w:rsid w:val="002F5EE4"/>
    <w:rsid w:val="002F7D8B"/>
    <w:rsid w:val="00347FC7"/>
    <w:rsid w:val="00350E00"/>
    <w:rsid w:val="00370C4C"/>
    <w:rsid w:val="0038019F"/>
    <w:rsid w:val="003920C0"/>
    <w:rsid w:val="003E40C3"/>
    <w:rsid w:val="004642AC"/>
    <w:rsid w:val="0053052B"/>
    <w:rsid w:val="005621FD"/>
    <w:rsid w:val="00575E3F"/>
    <w:rsid w:val="00595B53"/>
    <w:rsid w:val="006065A6"/>
    <w:rsid w:val="006124A8"/>
    <w:rsid w:val="00691B46"/>
    <w:rsid w:val="006A1BE5"/>
    <w:rsid w:val="006B7798"/>
    <w:rsid w:val="006C1B4E"/>
    <w:rsid w:val="006D338E"/>
    <w:rsid w:val="006D6144"/>
    <w:rsid w:val="0071711D"/>
    <w:rsid w:val="00752316"/>
    <w:rsid w:val="00760CBD"/>
    <w:rsid w:val="00772C36"/>
    <w:rsid w:val="007B4C3A"/>
    <w:rsid w:val="007D5D75"/>
    <w:rsid w:val="008920DD"/>
    <w:rsid w:val="008B26F8"/>
    <w:rsid w:val="00964E82"/>
    <w:rsid w:val="00967420"/>
    <w:rsid w:val="009B53B7"/>
    <w:rsid w:val="009F610E"/>
    <w:rsid w:val="00A715B1"/>
    <w:rsid w:val="00A83726"/>
    <w:rsid w:val="00A877D1"/>
    <w:rsid w:val="00AE674A"/>
    <w:rsid w:val="00B10436"/>
    <w:rsid w:val="00B12373"/>
    <w:rsid w:val="00B44B35"/>
    <w:rsid w:val="00B53340"/>
    <w:rsid w:val="00B6060F"/>
    <w:rsid w:val="00B728F9"/>
    <w:rsid w:val="00C50EBF"/>
    <w:rsid w:val="00C819C9"/>
    <w:rsid w:val="00CA4C89"/>
    <w:rsid w:val="00CE5A36"/>
    <w:rsid w:val="00D10986"/>
    <w:rsid w:val="00D37405"/>
    <w:rsid w:val="00D417A2"/>
    <w:rsid w:val="00D470BC"/>
    <w:rsid w:val="00D87B9D"/>
    <w:rsid w:val="00DD4E4A"/>
    <w:rsid w:val="00E33508"/>
    <w:rsid w:val="00E33FD8"/>
    <w:rsid w:val="00E66DF2"/>
    <w:rsid w:val="00EE0C3C"/>
    <w:rsid w:val="00F93308"/>
    <w:rsid w:val="00F94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1844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US2</cp:lastModifiedBy>
  <cp:revision>10</cp:revision>
  <cp:lastPrinted>2021-01-25T08:11:00Z</cp:lastPrinted>
  <dcterms:created xsi:type="dcterms:W3CDTF">2021-06-15T13:42:00Z</dcterms:created>
  <dcterms:modified xsi:type="dcterms:W3CDTF">2021-06-30T12:30:00Z</dcterms:modified>
</cp:coreProperties>
</file>