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2A26" w:rsidRPr="00842A26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2A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42A26" w:rsidRPr="00842A26">
        <w:rPr>
          <w:rFonts w:ascii="Times New Roman" w:eastAsia="Times New Roman" w:hAnsi="Times New Roman"/>
          <w:sz w:val="24"/>
          <w:szCs w:val="24"/>
          <w:lang w:eastAsia="ru-RU"/>
        </w:rPr>
        <w:t>код</w:t>
      </w:r>
      <w:r w:rsidR="009F610E" w:rsidRPr="00842A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842A26" w:rsidRPr="00842A26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842A26" w:rsidRPr="00842A26">
        <w:rPr>
          <w:rFonts w:ascii="Times New Roman" w:hAnsi="Times New Roman"/>
          <w:bCs/>
          <w:sz w:val="24"/>
          <w:szCs w:val="24"/>
        </w:rPr>
        <w:t xml:space="preserve"> 021:2015: 72260000-5  «Послуги пов'язані з програмним забезпеченням» </w:t>
      </w:r>
      <w:r w:rsidR="00842A26" w:rsidRPr="00842A26">
        <w:rPr>
          <w:rFonts w:ascii="Times New Roman" w:hAnsi="Times New Roman"/>
          <w:sz w:val="24"/>
          <w:szCs w:val="24"/>
        </w:rPr>
        <w:t xml:space="preserve">(доступ до </w:t>
      </w:r>
      <w:r w:rsidR="00842A26" w:rsidRPr="00842A26">
        <w:rPr>
          <w:rFonts w:ascii="Times New Roman" w:hAnsi="Times New Roman"/>
          <w:sz w:val="24"/>
          <w:szCs w:val="24"/>
          <w:lang w:val="en-US"/>
        </w:rPr>
        <w:t>WEB</w:t>
      </w:r>
      <w:proofErr w:type="spellStart"/>
      <w:r w:rsidR="00842A26" w:rsidRPr="00842A26">
        <w:rPr>
          <w:rFonts w:ascii="Times New Roman" w:hAnsi="Times New Roman"/>
          <w:sz w:val="24"/>
          <w:szCs w:val="24"/>
        </w:rPr>
        <w:t>-серверу</w:t>
      </w:r>
      <w:proofErr w:type="spellEnd"/>
      <w:r w:rsidR="00842A26" w:rsidRPr="00842A26">
        <w:rPr>
          <w:rFonts w:ascii="Times New Roman" w:hAnsi="Times New Roman"/>
          <w:sz w:val="24"/>
          <w:szCs w:val="24"/>
        </w:rPr>
        <w:t xml:space="preserve"> і бази даних комп'ютерної програми «Інформаційно-Аналітична Система Управління Фінансовими Ресурсами Міністерства освіти і науки, молоді та спорту України</w:t>
      </w:r>
      <w:r w:rsidR="00842A26">
        <w:rPr>
          <w:rFonts w:ascii="Times New Roman" w:hAnsi="Times New Roman"/>
          <w:sz w:val="24"/>
          <w:szCs w:val="24"/>
        </w:rPr>
        <w:t>»</w:t>
      </w:r>
      <w:r w:rsidR="00842A26" w:rsidRPr="00842A26">
        <w:rPr>
          <w:rFonts w:ascii="Times New Roman" w:hAnsi="Times New Roman"/>
          <w:sz w:val="24"/>
          <w:szCs w:val="24"/>
        </w:rPr>
        <w:t>)</w:t>
      </w:r>
    </w:p>
    <w:p w:rsidR="00FD23C1" w:rsidRPr="00842A26" w:rsidRDefault="00842A26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0B1F80" w:rsidRPr="00842A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B1F80" w:rsidRPr="00842A26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842A2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0014" w:rsidRPr="00842A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842A2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842A2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610E" w:rsidRPr="00842A2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9F610E" w:rsidRPr="00842A26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12277</w:t>
      </w:r>
      <w:r w:rsidR="00F93308" w:rsidRPr="00842A2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842A26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842A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6772" w:rsidRPr="00826772" w:rsidRDefault="00FD23C1" w:rsidP="00A75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677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26772">
        <w:rPr>
          <w:rFonts w:ascii="Times New Roman" w:hAnsi="Times New Roman"/>
          <w:sz w:val="24"/>
          <w:szCs w:val="24"/>
        </w:rPr>
        <w:t xml:space="preserve"> п</w:t>
      </w:r>
      <w:r w:rsidRPr="00826772">
        <w:rPr>
          <w:rFonts w:ascii="Times New Roman" w:hAnsi="Times New Roman"/>
          <w:sz w:val="24"/>
          <w:szCs w:val="24"/>
          <w:lang w:eastAsia="uk-UA"/>
        </w:rPr>
        <w:t>ослуги за даним предм</w:t>
      </w:r>
      <w:r w:rsidR="00826772" w:rsidRPr="00826772">
        <w:rPr>
          <w:rFonts w:ascii="Times New Roman" w:hAnsi="Times New Roman"/>
          <w:sz w:val="24"/>
          <w:szCs w:val="24"/>
          <w:lang w:eastAsia="uk-UA"/>
        </w:rPr>
        <w:t xml:space="preserve">етом закупівлі надаються на підставі того, що </w:t>
      </w:r>
      <w:r w:rsidR="00826772" w:rsidRPr="00826772">
        <w:rPr>
          <w:rFonts w:ascii="Times New Roman" w:hAnsi="Times New Roman"/>
          <w:sz w:val="24"/>
          <w:szCs w:val="24"/>
        </w:rPr>
        <w:t>Вищий навчальний заклад Укоопспілки «Полтавський університет економіки і торгівлі» (надалі - ПУЕТ) у 2021 році є єдиною уповноваженою юридичною особою з надання послуг з постачання програмної продукції засобами мережі Інтернет, а саме: доступ до WЕВ- сервера і бази даних комп'ютерної програми «Інформаційно-Аналітична Система Управління Фінансовими Ресурсами Міністерства освіти і науки України» («ІАСУ ФР МОНУ»). Виключне право на надання послуг з постачання вищеназваної програмної продукції передане університету відповідно до ліцензійного договору від 27 серпня 2014 року, укладеного між ПУЕТ та Авторським колективом, який є власником програмного продукту ІАСУ ФР МОНУ. Авторські права на комп’ютерну програму ІАСУ ФР МОНУ</w:t>
      </w:r>
      <w:r w:rsidR="00A75F50">
        <w:rPr>
          <w:rFonts w:ascii="Times New Roman" w:hAnsi="Times New Roman"/>
          <w:sz w:val="24"/>
          <w:szCs w:val="24"/>
        </w:rPr>
        <w:t xml:space="preserve"> </w:t>
      </w:r>
      <w:r w:rsidR="00826772" w:rsidRPr="00826772">
        <w:rPr>
          <w:rFonts w:ascii="Times New Roman" w:hAnsi="Times New Roman"/>
          <w:sz w:val="24"/>
          <w:szCs w:val="24"/>
        </w:rPr>
        <w:t>підтверджуються Свідоцтвом про реєстрацію авторського права на твір за N 45192, виданим 16 серпня 2012 року Державною службою інтелектуальної власності України.</w:t>
      </w:r>
    </w:p>
    <w:p w:rsidR="00826772" w:rsidRPr="00BD0014" w:rsidRDefault="00826772" w:rsidP="00826772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095" w:rsidRPr="0055211B" w:rsidRDefault="00C819C9" w:rsidP="0088209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5211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складає </w:t>
      </w:r>
      <w:r w:rsidR="007D3862">
        <w:rPr>
          <w:rFonts w:ascii="Times New Roman" w:eastAsia="Times New Roman" w:hAnsi="Times New Roman"/>
          <w:sz w:val="24"/>
          <w:szCs w:val="24"/>
          <w:lang w:eastAsia="ru-RU"/>
        </w:rPr>
        <w:t>12 048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D386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</w:p>
    <w:p w:rsidR="0055211B" w:rsidRPr="0055211B" w:rsidRDefault="0055211B" w:rsidP="0055211B">
      <w:pPr>
        <w:pStyle w:val="a3"/>
        <w:tabs>
          <w:tab w:val="left" w:pos="851"/>
        </w:tabs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D3862" w:rsidRPr="007D386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7D3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862" w:rsidRPr="007D3862">
        <w:rPr>
          <w:rFonts w:ascii="Times New Roman" w:eastAsia="Times New Roman" w:hAnsi="Times New Roman"/>
          <w:sz w:val="24"/>
          <w:szCs w:val="24"/>
          <w:lang w:eastAsia="ru-RU"/>
        </w:rPr>
        <w:t>048</w:t>
      </w:r>
      <w:r w:rsidR="0055211B" w:rsidRPr="007D38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D386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566F8" w:rsidRDefault="00D566F8" w:rsidP="00D56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sectPr w:rsidR="00D566F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30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1E80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0E04D2"/>
    <w:rsid w:val="00107B6A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E7F90"/>
    <w:rsid w:val="005012D7"/>
    <w:rsid w:val="005221A5"/>
    <w:rsid w:val="0055211B"/>
    <w:rsid w:val="005621FD"/>
    <w:rsid w:val="00575E3F"/>
    <w:rsid w:val="00591E04"/>
    <w:rsid w:val="00595B53"/>
    <w:rsid w:val="005F5FDE"/>
    <w:rsid w:val="006065A6"/>
    <w:rsid w:val="006124A8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3862"/>
    <w:rsid w:val="007D5D75"/>
    <w:rsid w:val="007E427D"/>
    <w:rsid w:val="007E5420"/>
    <w:rsid w:val="00826772"/>
    <w:rsid w:val="00842A26"/>
    <w:rsid w:val="008676CE"/>
    <w:rsid w:val="00882095"/>
    <w:rsid w:val="008920DD"/>
    <w:rsid w:val="008B26F8"/>
    <w:rsid w:val="009502D2"/>
    <w:rsid w:val="00967420"/>
    <w:rsid w:val="009C5480"/>
    <w:rsid w:val="009F610E"/>
    <w:rsid w:val="00A75F50"/>
    <w:rsid w:val="00A83726"/>
    <w:rsid w:val="00A877D1"/>
    <w:rsid w:val="00B12373"/>
    <w:rsid w:val="00B42F0C"/>
    <w:rsid w:val="00B44B35"/>
    <w:rsid w:val="00B6060F"/>
    <w:rsid w:val="00BD0014"/>
    <w:rsid w:val="00BF1B3D"/>
    <w:rsid w:val="00C07702"/>
    <w:rsid w:val="00C50EBF"/>
    <w:rsid w:val="00C819C9"/>
    <w:rsid w:val="00CA4C89"/>
    <w:rsid w:val="00CE5A36"/>
    <w:rsid w:val="00D07225"/>
    <w:rsid w:val="00D10986"/>
    <w:rsid w:val="00D417A2"/>
    <w:rsid w:val="00D566F8"/>
    <w:rsid w:val="00DB4031"/>
    <w:rsid w:val="00DB449F"/>
    <w:rsid w:val="00DD4E4A"/>
    <w:rsid w:val="00E072E1"/>
    <w:rsid w:val="00E33508"/>
    <w:rsid w:val="00E33FD8"/>
    <w:rsid w:val="00E66DF2"/>
    <w:rsid w:val="00EF52B0"/>
    <w:rsid w:val="00F15DDF"/>
    <w:rsid w:val="00F93308"/>
    <w:rsid w:val="00F94398"/>
    <w:rsid w:val="00FD23C1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6</cp:revision>
  <cp:lastPrinted>2021-06-30T10:22:00Z</cp:lastPrinted>
  <dcterms:created xsi:type="dcterms:W3CDTF">2021-08-09T09:03:00Z</dcterms:created>
  <dcterms:modified xsi:type="dcterms:W3CDTF">2021-08-09T09:14:00Z</dcterms:modified>
</cp:coreProperties>
</file>