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36180B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65310000-9 ‒ Розподіл електричної енергії (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з р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озподіл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електричної енергії)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E9081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E90814">
        <w:rPr>
          <w:rFonts w:ascii="Times New Roman" w:eastAsia="Times New Roman" w:hAnsi="Times New Roman"/>
          <w:sz w:val="24"/>
          <w:szCs w:val="24"/>
          <w:lang w:val="ru-RU" w:eastAsia="ru-RU"/>
        </w:rPr>
        <w:t>19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E90814">
        <w:rPr>
          <w:rFonts w:ascii="Times New Roman" w:eastAsia="Times New Roman" w:hAnsi="Times New Roman"/>
          <w:sz w:val="24"/>
          <w:szCs w:val="24"/>
          <w:lang w:val="ru-RU" w:eastAsia="ru-RU"/>
        </w:rPr>
        <w:t>9286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E90814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997FA5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F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997FA5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997FA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997F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7FA5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6D4830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послуг з </w:t>
      </w:r>
      <w:r w:rsidR="00A877D1" w:rsidRPr="00997FA5">
        <w:rPr>
          <w:rFonts w:ascii="Times New Roman" w:eastAsia="Times New Roman" w:hAnsi="Times New Roman"/>
          <w:sz w:val="24"/>
          <w:szCs w:val="24"/>
          <w:lang w:eastAsia="ru-RU"/>
        </w:rPr>
        <w:t>розподілу електричної енергії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r w:rsidR="00997FA5" w:rsidRPr="00997FA5">
        <w:rPr>
          <w:rFonts w:ascii="Times New Roman" w:eastAsia="Times New Roman" w:hAnsi="Times New Roman"/>
          <w:sz w:val="24"/>
          <w:szCs w:val="24"/>
          <w:lang w:eastAsia="ru-RU"/>
        </w:rPr>
        <w:t>послуг з компенсації перетікань реактивної електроенергії</w:t>
      </w:r>
      <w:r w:rsidR="00772C36" w:rsidRPr="00997F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997FA5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997FA5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997F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227 652</w:t>
      </w:r>
      <w:r w:rsidR="00882095" w:rsidRPr="00997F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997F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</w:t>
      </w:r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послуги з розподілу електричної енергії становить 1,088928 грн.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772C36" w:rsidRPr="00997FA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08" w:rsidRPr="00997FA5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/год.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D4830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B7798" w:rsidRPr="00997F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088928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 w:rsidRPr="00997F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послуги з компенсації перетікань реактивної електричної енергії – 1,676988 грн. за </w:t>
      </w:r>
      <w:proofErr w:type="spellStart"/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>кВАр</w:t>
      </w:r>
      <w:proofErr w:type="spellEnd"/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 xml:space="preserve">/год. </w:t>
      </w:r>
      <w:r w:rsidR="00DE10E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 xml:space="preserve"> ПДВ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>. Запланован</w:t>
      </w:r>
      <w:r w:rsidR="0006430F" w:rsidRPr="00997FA5">
        <w:rPr>
          <w:rFonts w:ascii="Times New Roman" w:eastAsia="Times New Roman" w:hAnsi="Times New Roman"/>
          <w:sz w:val="24"/>
          <w:szCs w:val="24"/>
          <w:lang w:eastAsia="ru-RU"/>
        </w:rPr>
        <w:t>ий обсяг</w:t>
      </w:r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послуг з розподілу електричної енергії </w:t>
      </w:r>
      <w:r w:rsidR="0006430F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5D75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175083</w:t>
      </w:r>
      <w:r w:rsidR="006B7798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кВт</w:t>
      </w:r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E90814" w:rsidRPr="00997FA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proofErr w:type="spellEnd"/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послуг </w:t>
      </w:r>
      <w:r w:rsid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5A01">
        <w:rPr>
          <w:rFonts w:ascii="Times New Roman" w:eastAsia="Times New Roman" w:hAnsi="Times New Roman"/>
          <w:sz w:val="24"/>
          <w:szCs w:val="24"/>
          <w:lang w:eastAsia="ru-RU"/>
        </w:rPr>
        <w:t>з компенсації перетікань реактивної електричної енергії -</w:t>
      </w:r>
      <w:r w:rsid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 22063 </w:t>
      </w:r>
      <w:proofErr w:type="spellStart"/>
      <w:r w:rsidR="00997FA5">
        <w:rPr>
          <w:rFonts w:ascii="Times New Roman" w:eastAsia="Times New Roman" w:hAnsi="Times New Roman"/>
          <w:sz w:val="24"/>
          <w:szCs w:val="24"/>
          <w:lang w:eastAsia="ru-RU"/>
        </w:rPr>
        <w:t>кВАр</w:t>
      </w:r>
      <w:proofErr w:type="spellEnd"/>
      <w:r w:rsidR="00997FA5">
        <w:rPr>
          <w:rFonts w:ascii="Times New Roman" w:eastAsia="Times New Roman" w:hAnsi="Times New Roman"/>
          <w:sz w:val="24"/>
          <w:szCs w:val="24"/>
          <w:lang w:eastAsia="ru-RU"/>
        </w:rPr>
        <w:t>/год</w:t>
      </w:r>
      <w:r w:rsidR="000D4E09" w:rsidRPr="00997FA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E3BB9">
        <w:rPr>
          <w:rFonts w:ascii="Times New Roman" w:eastAsia="Times New Roman" w:hAnsi="Times New Roman"/>
          <w:sz w:val="24"/>
          <w:szCs w:val="24"/>
          <w:lang w:eastAsia="ru-RU"/>
        </w:rPr>
        <w:t>227 652</w:t>
      </w:r>
      <w:r w:rsidR="006B7798" w:rsidRPr="008820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E3BB9">
        <w:rPr>
          <w:rFonts w:ascii="Times New Roman" w:eastAsia="Times New Roman" w:hAnsi="Times New Roman"/>
          <w:sz w:val="24"/>
          <w:szCs w:val="24"/>
          <w:lang w:eastAsia="ru-RU"/>
        </w:rPr>
        <w:t>48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8820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</w:t>
      </w:r>
      <w:r w:rsidR="00997FA5">
        <w:rPr>
          <w:rFonts w:ascii="Times New Roman" w:eastAsia="Times New Roman" w:hAnsi="Times New Roman"/>
          <w:b/>
          <w:sz w:val="24"/>
          <w:szCs w:val="24"/>
          <w:lang w:eastAsia="ru-RU"/>
        </w:rPr>
        <w:t>дме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DE10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DE1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 НКРЕКП від</w:t>
      </w:r>
      <w:r w:rsidR="00B0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09.12.2020  №2361.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6D4830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з розподілу електричної енергії: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DE10EA">
        <w:rPr>
          <w:rFonts w:ascii="Times New Roman" w:eastAsia="Times New Roman" w:hAnsi="Times New Roman" w:cs="Times New Roman"/>
          <w:sz w:val="24"/>
          <w:szCs w:val="24"/>
          <w:lang w:eastAsia="ru-RU"/>
        </w:rPr>
        <w:t>175083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="00DE10EA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05C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5C84">
        <w:rPr>
          <w:rFonts w:ascii="Times New Roman" w:eastAsia="Times New Roman" w:hAnsi="Times New Roman" w:cs="Times New Roman"/>
          <w:sz w:val="24"/>
          <w:szCs w:val="24"/>
          <w:lang w:eastAsia="ru-RU"/>
        </w:rPr>
        <w:t>088928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5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кВт/</w:t>
      </w:r>
      <w:proofErr w:type="spellStart"/>
      <w:r w:rsidR="00B05C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 </w:t>
      </w:r>
      <w:r w:rsidR="00B05C8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січень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грудень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 р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C84">
        <w:rPr>
          <w:rFonts w:ascii="Times New Roman" w:eastAsia="Times New Roman" w:hAnsi="Times New Roman" w:cs="Times New Roman"/>
          <w:sz w:val="24"/>
          <w:szCs w:val="24"/>
          <w:lang w:eastAsia="ru-RU"/>
        </w:rPr>
        <w:t>190652</w:t>
      </w:r>
      <w:r w:rsidR="007D5D7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D483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05C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B05C8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175083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B05C8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B05C8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088928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B05C84">
        <w:rPr>
          <w:rFonts w:ascii="Times New Roman" w:eastAsia="Times New Roman" w:hAnsi="Times New Roman"/>
          <w:b/>
          <w:sz w:val="24"/>
          <w:szCs w:val="24"/>
          <w:lang w:eastAsia="ru-RU"/>
        </w:rPr>
        <w:t>190652</w:t>
      </w:r>
      <w:r w:rsidR="006D483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B05C84">
        <w:rPr>
          <w:rFonts w:ascii="Times New Roman" w:eastAsia="Times New Roman" w:hAnsi="Times New Roman"/>
          <w:b/>
          <w:sz w:val="24"/>
          <w:szCs w:val="24"/>
          <w:lang w:eastAsia="ru-RU"/>
        </w:rPr>
        <w:t>78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E34015" w:rsidRDefault="00E3401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015" w:rsidRDefault="00E3401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0EA" w:rsidRDefault="00DE10EA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Послуги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компенсації перетікань реактивної електричної енергії:</w:t>
      </w:r>
    </w:p>
    <w:p w:rsidR="00DE10EA" w:rsidRDefault="00DE10EA" w:rsidP="00DE10E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16105F">
        <w:rPr>
          <w:rFonts w:ascii="Times New Roman" w:eastAsia="Times New Roman" w:hAnsi="Times New Roman" w:cs="Times New Roman"/>
          <w:sz w:val="24"/>
          <w:szCs w:val="24"/>
          <w:lang w:eastAsia="ru-RU"/>
        </w:rPr>
        <w:t>22063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r w:rsidR="001610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proofErr w:type="spellEnd"/>
      <w:r w:rsidR="0016105F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610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105F">
        <w:rPr>
          <w:rFonts w:ascii="Times New Roman" w:eastAsia="Times New Roman" w:hAnsi="Times New Roman" w:cs="Times New Roman"/>
          <w:sz w:val="24"/>
          <w:szCs w:val="24"/>
          <w:lang w:eastAsia="ru-RU"/>
        </w:rPr>
        <w:t>676988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E3401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</w:t>
      </w:r>
      <w:proofErr w:type="spellEnd"/>
      <w:r w:rsidR="00E340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40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E3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ПДВ. Загальна вартість предмета закупівлі на </w:t>
      </w:r>
      <w:r w:rsidR="00161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грудень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34015">
        <w:rPr>
          <w:rFonts w:ascii="Times New Roman" w:eastAsia="Times New Roman" w:hAnsi="Times New Roman" w:cs="Times New Roman"/>
          <w:sz w:val="24"/>
          <w:szCs w:val="24"/>
          <w:lang w:eastAsia="ru-RU"/>
        </w:rPr>
        <w:t>36999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,7</w:t>
      </w:r>
      <w:r w:rsidR="00E3401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16105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22063</w:t>
      </w:r>
      <w:r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16105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16105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676988</w:t>
      </w: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16105F">
        <w:rPr>
          <w:rFonts w:ascii="Times New Roman" w:eastAsia="Times New Roman" w:hAnsi="Times New Roman"/>
          <w:b/>
          <w:sz w:val="24"/>
          <w:szCs w:val="24"/>
          <w:lang w:eastAsia="ru-RU"/>
        </w:rPr>
        <w:t>36999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16105F">
        <w:rPr>
          <w:rFonts w:ascii="Times New Roman" w:eastAsia="Times New Roman" w:hAnsi="Times New Roman"/>
          <w:b/>
          <w:sz w:val="24"/>
          <w:szCs w:val="24"/>
          <w:lang w:eastAsia="ru-RU"/>
        </w:rPr>
        <w:t>70</w:t>
      </w: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DE10EA" w:rsidRDefault="00DE10EA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E10EA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6430F"/>
    <w:rsid w:val="000816E3"/>
    <w:rsid w:val="00083B42"/>
    <w:rsid w:val="000B1F80"/>
    <w:rsid w:val="000C58C4"/>
    <w:rsid w:val="000D292C"/>
    <w:rsid w:val="000D4E09"/>
    <w:rsid w:val="0015274D"/>
    <w:rsid w:val="0016105F"/>
    <w:rsid w:val="001B2AAD"/>
    <w:rsid w:val="001F3A51"/>
    <w:rsid w:val="00204038"/>
    <w:rsid w:val="00214C14"/>
    <w:rsid w:val="00254003"/>
    <w:rsid w:val="00260969"/>
    <w:rsid w:val="002F5EE4"/>
    <w:rsid w:val="002F7D8B"/>
    <w:rsid w:val="003056CD"/>
    <w:rsid w:val="00347FC7"/>
    <w:rsid w:val="0036180B"/>
    <w:rsid w:val="00370C4C"/>
    <w:rsid w:val="0038019F"/>
    <w:rsid w:val="003920C0"/>
    <w:rsid w:val="003B229E"/>
    <w:rsid w:val="005621FD"/>
    <w:rsid w:val="00575E3F"/>
    <w:rsid w:val="00595B53"/>
    <w:rsid w:val="005E3BB9"/>
    <w:rsid w:val="005F5FDE"/>
    <w:rsid w:val="006065A6"/>
    <w:rsid w:val="006124A8"/>
    <w:rsid w:val="00652770"/>
    <w:rsid w:val="00691B46"/>
    <w:rsid w:val="006A1BE5"/>
    <w:rsid w:val="006B7798"/>
    <w:rsid w:val="006D338E"/>
    <w:rsid w:val="006D4830"/>
    <w:rsid w:val="006D6144"/>
    <w:rsid w:val="0071711D"/>
    <w:rsid w:val="0072616B"/>
    <w:rsid w:val="00772C36"/>
    <w:rsid w:val="007D5D75"/>
    <w:rsid w:val="00882095"/>
    <w:rsid w:val="008920DD"/>
    <w:rsid w:val="008B26F8"/>
    <w:rsid w:val="009223A1"/>
    <w:rsid w:val="009502D2"/>
    <w:rsid w:val="00967420"/>
    <w:rsid w:val="00997FA5"/>
    <w:rsid w:val="009C06F2"/>
    <w:rsid w:val="009F610E"/>
    <w:rsid w:val="00A83726"/>
    <w:rsid w:val="00A877D1"/>
    <w:rsid w:val="00AB62E3"/>
    <w:rsid w:val="00B05C84"/>
    <w:rsid w:val="00B12373"/>
    <w:rsid w:val="00B44B35"/>
    <w:rsid w:val="00B6060F"/>
    <w:rsid w:val="00C50EBF"/>
    <w:rsid w:val="00C819C9"/>
    <w:rsid w:val="00CA4C89"/>
    <w:rsid w:val="00CE5A36"/>
    <w:rsid w:val="00D07225"/>
    <w:rsid w:val="00D10986"/>
    <w:rsid w:val="00D417A2"/>
    <w:rsid w:val="00DD4E4A"/>
    <w:rsid w:val="00DE10EA"/>
    <w:rsid w:val="00E33508"/>
    <w:rsid w:val="00E33FD8"/>
    <w:rsid w:val="00E34015"/>
    <w:rsid w:val="00E66DF2"/>
    <w:rsid w:val="00E75A01"/>
    <w:rsid w:val="00E90814"/>
    <w:rsid w:val="00EB7E97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9</cp:revision>
  <cp:lastPrinted>2021-01-25T08:11:00Z</cp:lastPrinted>
  <dcterms:created xsi:type="dcterms:W3CDTF">2021-06-30T11:05:00Z</dcterms:created>
  <dcterms:modified xsi:type="dcterms:W3CDTF">2021-06-30T12:15:00Z</dcterms:modified>
</cp:coreProperties>
</file>