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10E" w:rsidRPr="00E66DF2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E66DF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93308" w:rsidRPr="00E66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653</w:t>
      </w:r>
      <w:r w:rsidR="000F2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F93308" w:rsidRPr="00E66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0000-</w:t>
      </w:r>
      <w:r w:rsidR="000F2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F93308" w:rsidRPr="00E66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‒ </w:t>
      </w:r>
      <w:r w:rsidR="000F2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Експлуатація електричних установок»</w:t>
      </w:r>
      <w:r w:rsidR="00F93308" w:rsidRPr="00E66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(Послуги із забезпечення перетікань реактивної електричної енергії)</w:t>
      </w:r>
      <w:r w:rsidR="009F610E" w:rsidRPr="00E66DF2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93308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93308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0F24ED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F24ED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F93308">
        <w:rPr>
          <w:rFonts w:ascii="Times New Roman" w:eastAsia="Times New Roman" w:hAnsi="Times New Roman"/>
          <w:sz w:val="24"/>
          <w:szCs w:val="24"/>
          <w:lang w:val="ru-RU" w:eastAsia="ru-RU"/>
        </w:rPr>
        <w:t>9</w:t>
      </w:r>
      <w:r w:rsidR="000F24ED">
        <w:rPr>
          <w:rFonts w:ascii="Times New Roman" w:eastAsia="Times New Roman" w:hAnsi="Times New Roman"/>
          <w:sz w:val="24"/>
          <w:szCs w:val="24"/>
          <w:lang w:val="ru-RU" w:eastAsia="ru-RU"/>
        </w:rPr>
        <w:t>072</w:t>
      </w:r>
      <w:r w:rsidR="00F9330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F24E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204038" w:rsidRDefault="00C819C9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F24E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озмір бюджетного призначення</w:t>
      </w:r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для </w:t>
      </w:r>
      <w:proofErr w:type="spellStart"/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>п</w:t>
      </w:r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ослуг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із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забезпечення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перетікання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реактивної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електричної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енергії</w:t>
      </w:r>
      <w:proofErr w:type="spellEnd"/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, визначений відповідно до розрахунку до </w:t>
      </w:r>
      <w:proofErr w:type="spellStart"/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про</w:t>
      </w:r>
      <w:r w:rsidR="00A877D1" w:rsidRPr="00A877D1">
        <w:rPr>
          <w:rFonts w:ascii="Times New Roman" w:eastAsia="Times New Roman" w:hAnsi="Times New Roman"/>
          <w:sz w:val="24"/>
          <w:szCs w:val="24"/>
          <w:lang w:eastAsia="ru-RU"/>
        </w:rPr>
        <w:t>є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рік, становить </w:t>
      </w:r>
      <w:r w:rsidR="000F24ED">
        <w:rPr>
          <w:rFonts w:ascii="Times New Roman" w:eastAsia="Times New Roman" w:hAnsi="Times New Roman"/>
          <w:sz w:val="24"/>
          <w:szCs w:val="24"/>
          <w:lang w:eastAsia="ru-RU"/>
        </w:rPr>
        <w:t>49 803</w:t>
      </w:r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0F24ED">
        <w:rPr>
          <w:rFonts w:ascii="Times New Roman" w:eastAsia="Times New Roman" w:hAnsi="Times New Roman"/>
          <w:sz w:val="24"/>
          <w:szCs w:val="24"/>
          <w:lang w:val="ru-RU" w:eastAsia="ru-RU"/>
        </w:rPr>
        <w:t>62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Тариф за 1 </w:t>
      </w:r>
      <w:proofErr w:type="spellStart"/>
      <w:r w:rsidR="00A877D1">
        <w:rPr>
          <w:rFonts w:ascii="Times New Roman" w:eastAsia="Times New Roman" w:hAnsi="Times New Roman"/>
          <w:sz w:val="24"/>
          <w:szCs w:val="24"/>
          <w:lang w:eastAsia="ru-RU"/>
        </w:rPr>
        <w:t>кВАр·год</w:t>
      </w:r>
      <w:proofErr w:type="spellEnd"/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>0,</w:t>
      </w:r>
      <w:r w:rsidR="000F24ED">
        <w:rPr>
          <w:rFonts w:ascii="Times New Roman" w:eastAsia="Times New Roman" w:hAnsi="Times New Roman"/>
          <w:sz w:val="24"/>
          <w:szCs w:val="24"/>
          <w:lang w:val="ru-RU" w:eastAsia="ru-RU"/>
        </w:rPr>
        <w:t>2722</w:t>
      </w:r>
      <w:r w:rsidR="00BD5F5D">
        <w:rPr>
          <w:rFonts w:ascii="Times New Roman" w:eastAsia="Times New Roman" w:hAnsi="Times New Roman"/>
          <w:sz w:val="24"/>
          <w:szCs w:val="24"/>
          <w:lang w:val="ru-RU" w:eastAsia="ru-RU"/>
        </w:rPr>
        <w:t>48</w:t>
      </w:r>
      <w:r w:rsidR="000F24E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0F24E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Запланован</w:t>
      </w:r>
      <w:r w:rsidR="00A877D1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877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24ED">
        <w:rPr>
          <w:rFonts w:ascii="Times New Roman" w:eastAsia="Times New Roman" w:hAnsi="Times New Roman"/>
          <w:sz w:val="24"/>
          <w:szCs w:val="24"/>
          <w:lang w:eastAsia="ru-RU"/>
        </w:rPr>
        <w:t>182935</w:t>
      </w:r>
      <w:r w:rsidR="00A877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61881">
        <w:rPr>
          <w:rFonts w:ascii="Times New Roman" w:eastAsia="Times New Roman" w:hAnsi="Times New Roman"/>
          <w:sz w:val="24"/>
          <w:szCs w:val="24"/>
          <w:lang w:eastAsia="ru-RU"/>
        </w:rPr>
        <w:t>кВАр·год</w:t>
      </w:r>
      <w:proofErr w:type="spellEnd"/>
      <w:r w:rsidR="002618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5765" w:rsidRPr="00204038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F24ED">
        <w:rPr>
          <w:rFonts w:ascii="Times New Roman" w:eastAsia="Times New Roman" w:hAnsi="Times New Roman"/>
          <w:sz w:val="24"/>
          <w:szCs w:val="24"/>
          <w:lang w:eastAsia="ru-RU"/>
        </w:rPr>
        <w:t>49 803,62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B5334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715B1" w:rsidRPr="00A715B1" w:rsidRDefault="00A715B1" w:rsidP="00A715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A715B1">
        <w:rPr>
          <w:rFonts w:ascii="Times New Roman" w:eastAsia="Times New Roman" w:hAnsi="Times New Roman"/>
          <w:sz w:val="24"/>
          <w:szCs w:val="24"/>
          <w:lang w:eastAsia="ru-RU"/>
        </w:rPr>
        <w:t>Визначено відповідно до Примірної методики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визначення очікуваної вартості </w:t>
      </w:r>
      <w:r w:rsidRPr="00A715B1">
        <w:rPr>
          <w:rFonts w:ascii="Times New Roman" w:eastAsia="Times New Roman" w:hAnsi="Times New Roman"/>
          <w:sz w:val="24"/>
          <w:szCs w:val="24"/>
          <w:lang w:eastAsia="ru-RU"/>
        </w:rPr>
        <w:t>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</w:r>
    </w:p>
    <w:p w:rsidR="00DE51ED" w:rsidRDefault="008B26F8" w:rsidP="00DE51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товарів/послуг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яких проводиться дер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жавне регулювання цін і тарифів </w:t>
      </w:r>
      <w:r w:rsidR="0015274D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DE5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 НКРЕКП від 09.12.2020  № 2369.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Pr="00E66DF2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V ×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75" w:rsidRDefault="007D5D75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 із забезпечення перетікань реактивної електричної енергії</w:t>
      </w:r>
      <w:r w:rsidR="009B53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5D75" w:rsidRPr="00204038" w:rsidRDefault="007D5D75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Очікуване споживання на 2021 рік –</w:t>
      </w:r>
      <w:r w:rsidR="009B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B53B7">
        <w:rPr>
          <w:rFonts w:ascii="Times New Roman" w:eastAsia="Times New Roman" w:hAnsi="Times New Roman"/>
          <w:sz w:val="24"/>
          <w:szCs w:val="24"/>
          <w:lang w:eastAsia="ru-RU"/>
        </w:rPr>
        <w:t xml:space="preserve">82 935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кВАр·год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Очікувана вартість послуг з перетікань визначається як добуток вартості факти</w:t>
      </w:r>
      <w:r w:rsidR="009B53B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наданих послуг у аналогічному періоді попереднього року </w:t>
      </w:r>
      <w:r w:rsidR="003E4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тариф</w:t>
      </w:r>
      <w:r w:rsidRP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E4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1ED">
        <w:rPr>
          <w:rFonts w:ascii="Times New Roman" w:eastAsia="Times New Roman" w:hAnsi="Times New Roman"/>
          <w:sz w:val="24"/>
          <w:szCs w:val="24"/>
          <w:lang w:val="ru-RU" w:eastAsia="ru-RU"/>
        </w:rPr>
        <w:t>0,2722</w:t>
      </w:r>
      <w:r w:rsidR="00BD5F5D">
        <w:rPr>
          <w:rFonts w:ascii="Times New Roman" w:eastAsia="Times New Roman" w:hAnsi="Times New Roman"/>
          <w:sz w:val="24"/>
          <w:szCs w:val="24"/>
          <w:lang w:val="ru-RU" w:eastAsia="ru-RU"/>
        </w:rPr>
        <w:t>48</w:t>
      </w:r>
      <w:r w:rsidR="00DE51E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64E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грн./</w:t>
      </w:r>
      <w:proofErr w:type="spellStart"/>
      <w:r w:rsidR="00964E82">
        <w:rPr>
          <w:rFonts w:ascii="Times New Roman" w:eastAsia="Times New Roman" w:hAnsi="Times New Roman"/>
          <w:sz w:val="24"/>
          <w:szCs w:val="24"/>
          <w:lang w:eastAsia="ru-RU"/>
        </w:rPr>
        <w:t>кВАр·год</w:t>
      </w:r>
      <w:proofErr w:type="spellEnd"/>
      <w:r w:rsidR="00964E8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вартість предмета закупівлі на 2021 рік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3B7">
        <w:rPr>
          <w:rFonts w:ascii="Times New Roman" w:eastAsia="Times New Roman" w:hAnsi="Times New Roman" w:cs="Times New Roman"/>
          <w:sz w:val="24"/>
          <w:szCs w:val="24"/>
          <w:lang w:eastAsia="ru-RU"/>
        </w:rPr>
        <w:t>49 803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B53B7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</w:t>
      </w:r>
    </w:p>
    <w:sectPr w:rsidR="007D5D75" w:rsidRPr="0020403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12868"/>
    <w:rsid w:val="000210D2"/>
    <w:rsid w:val="00035765"/>
    <w:rsid w:val="0006430F"/>
    <w:rsid w:val="00083B42"/>
    <w:rsid w:val="000B1F80"/>
    <w:rsid w:val="000C58C4"/>
    <w:rsid w:val="000D292C"/>
    <w:rsid w:val="000D4E09"/>
    <w:rsid w:val="000F24ED"/>
    <w:rsid w:val="0015274D"/>
    <w:rsid w:val="001F3A51"/>
    <w:rsid w:val="00204038"/>
    <w:rsid w:val="00214C14"/>
    <w:rsid w:val="00234B3B"/>
    <w:rsid w:val="00254003"/>
    <w:rsid w:val="00261881"/>
    <w:rsid w:val="002F5EE4"/>
    <w:rsid w:val="002F7D8B"/>
    <w:rsid w:val="00347FC7"/>
    <w:rsid w:val="00370C4C"/>
    <w:rsid w:val="0038019F"/>
    <w:rsid w:val="003920C0"/>
    <w:rsid w:val="003E40C3"/>
    <w:rsid w:val="005621FD"/>
    <w:rsid w:val="00575E3F"/>
    <w:rsid w:val="00595B53"/>
    <w:rsid w:val="006065A6"/>
    <w:rsid w:val="006124A8"/>
    <w:rsid w:val="00691B46"/>
    <w:rsid w:val="006A1BE5"/>
    <w:rsid w:val="006B7798"/>
    <w:rsid w:val="006D338E"/>
    <w:rsid w:val="006D6144"/>
    <w:rsid w:val="0071711D"/>
    <w:rsid w:val="00760CBD"/>
    <w:rsid w:val="00772C36"/>
    <w:rsid w:val="007C4957"/>
    <w:rsid w:val="007D5D75"/>
    <w:rsid w:val="008920DD"/>
    <w:rsid w:val="008B26F8"/>
    <w:rsid w:val="00915A1B"/>
    <w:rsid w:val="00964E82"/>
    <w:rsid w:val="00967420"/>
    <w:rsid w:val="009B53B7"/>
    <w:rsid w:val="009F610E"/>
    <w:rsid w:val="00A715B1"/>
    <w:rsid w:val="00A83726"/>
    <w:rsid w:val="00A877D1"/>
    <w:rsid w:val="00B12373"/>
    <w:rsid w:val="00B44B35"/>
    <w:rsid w:val="00B53340"/>
    <w:rsid w:val="00B6060F"/>
    <w:rsid w:val="00BD5F5D"/>
    <w:rsid w:val="00C50EBF"/>
    <w:rsid w:val="00C819C9"/>
    <w:rsid w:val="00CA4C89"/>
    <w:rsid w:val="00CD22D0"/>
    <w:rsid w:val="00CE5A36"/>
    <w:rsid w:val="00D10986"/>
    <w:rsid w:val="00D37405"/>
    <w:rsid w:val="00D417A2"/>
    <w:rsid w:val="00D470BC"/>
    <w:rsid w:val="00D87B9D"/>
    <w:rsid w:val="00DD4E4A"/>
    <w:rsid w:val="00DE51ED"/>
    <w:rsid w:val="00E33508"/>
    <w:rsid w:val="00E33FD8"/>
    <w:rsid w:val="00E66DF2"/>
    <w:rsid w:val="00EE0C3C"/>
    <w:rsid w:val="00F93308"/>
    <w:rsid w:val="00F9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13</cp:revision>
  <cp:lastPrinted>2021-01-25T08:11:00Z</cp:lastPrinted>
  <dcterms:created xsi:type="dcterms:W3CDTF">2021-06-14T13:12:00Z</dcterms:created>
  <dcterms:modified xsi:type="dcterms:W3CDTF">2021-06-30T12:27:00Z</dcterms:modified>
</cp:coreProperties>
</file>