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180B" w:rsidRPr="0036180B" w:rsidRDefault="000B1F80" w:rsidP="0036180B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65310000-9 ‒ Розподіл електричної енергії (</w:t>
      </w:r>
      <w:r w:rsidR="003618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Послуги з р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озподіл</w:t>
      </w:r>
      <w:r w:rsidR="003618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електричної енергії)</w:t>
      </w:r>
      <w:r w:rsidR="003618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6180B">
        <w:t xml:space="preserve">  </w:t>
      </w:r>
      <w:r w:rsidR="0036180B" w:rsidRPr="0036180B">
        <w:rPr>
          <w:sz w:val="28"/>
          <w:szCs w:val="28"/>
        </w:rPr>
        <w:t xml:space="preserve">      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3B229E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3B229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93308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21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F93308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36180B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36180B">
        <w:rPr>
          <w:rFonts w:ascii="Times New Roman" w:eastAsia="Times New Roman" w:hAnsi="Times New Roman"/>
          <w:sz w:val="24"/>
          <w:szCs w:val="24"/>
          <w:lang w:val="ru-RU" w:eastAsia="ru-RU"/>
        </w:rPr>
        <w:t>17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36180B">
        <w:rPr>
          <w:rFonts w:ascii="Times New Roman" w:eastAsia="Times New Roman" w:hAnsi="Times New Roman"/>
          <w:sz w:val="24"/>
          <w:szCs w:val="24"/>
          <w:lang w:val="ru-RU" w:eastAsia="ru-RU"/>
        </w:rPr>
        <w:t>6233</w:t>
      </w:r>
      <w:r w:rsidR="00F93308" w:rsidRPr="003B229E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36180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4830" w:rsidRPr="006D4830" w:rsidRDefault="00C819C9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20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882095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88209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20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882095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6D4830"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послуг з </w:t>
      </w:r>
      <w:r w:rsidR="00A877D1" w:rsidRPr="006D483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A877D1" w:rsidRPr="00882095">
        <w:rPr>
          <w:rFonts w:ascii="Times New Roman" w:eastAsia="Times New Roman" w:hAnsi="Times New Roman"/>
          <w:sz w:val="24"/>
          <w:szCs w:val="24"/>
          <w:lang w:eastAsia="ru-RU"/>
        </w:rPr>
        <w:t>озподіл</w:t>
      </w:r>
      <w:r w:rsidR="00A877D1" w:rsidRPr="006D483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A877D1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електричної енергії</w:t>
      </w:r>
      <w:r w:rsidR="00772C36" w:rsidRPr="008820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882095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882095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772C36" w:rsidRPr="008820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882095" w:rsidRPr="00882095">
        <w:rPr>
          <w:rFonts w:ascii="Times New Roman" w:eastAsia="Times New Roman" w:hAnsi="Times New Roman"/>
          <w:sz w:val="24"/>
          <w:szCs w:val="24"/>
          <w:lang w:eastAsia="ru-RU"/>
        </w:rPr>
        <w:t>332</w:t>
      </w:r>
      <w:r w:rsidR="005F5F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095" w:rsidRPr="00882095">
        <w:rPr>
          <w:rFonts w:ascii="Times New Roman" w:eastAsia="Times New Roman" w:hAnsi="Times New Roman"/>
          <w:sz w:val="24"/>
          <w:szCs w:val="24"/>
          <w:lang w:eastAsia="ru-RU"/>
        </w:rPr>
        <w:t>408,</w:t>
      </w:r>
      <w:r w:rsidR="0006430F" w:rsidRPr="0088209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882095" w:rsidRPr="0088209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D4E09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D4E09" w:rsidRPr="00882095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proofErr w:type="spellEnd"/>
      <w:r w:rsidR="000D4E09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8820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5765" w:rsidRPr="006D4830" w:rsidRDefault="000D4E09" w:rsidP="006D483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>Тариф з</w:t>
      </w:r>
      <w:r w:rsidR="00772C36" w:rsidRPr="006D483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r w:rsidR="00F93308" w:rsidRPr="006D4830">
        <w:rPr>
          <w:rFonts w:ascii="Times New Roman" w:eastAsia="Times New Roman" w:hAnsi="Times New Roman"/>
          <w:sz w:val="24"/>
          <w:szCs w:val="24"/>
          <w:lang w:eastAsia="ru-RU"/>
        </w:rPr>
        <w:t>кВт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7798" w:rsidRPr="006D4830">
        <w:rPr>
          <w:rFonts w:ascii="Times New Roman" w:eastAsia="Times New Roman" w:hAnsi="Times New Roman"/>
          <w:sz w:val="24"/>
          <w:szCs w:val="24"/>
          <w:lang w:eastAsia="ru-RU"/>
        </w:rPr>
        <w:t>0,</w:t>
      </w:r>
      <w:r w:rsidR="0006430F" w:rsidRPr="006D4830">
        <w:rPr>
          <w:rFonts w:ascii="Times New Roman" w:eastAsia="Times New Roman" w:hAnsi="Times New Roman"/>
          <w:sz w:val="24"/>
          <w:szCs w:val="24"/>
          <w:lang w:eastAsia="ru-RU"/>
        </w:rPr>
        <w:t>4491</w:t>
      </w:r>
      <w:r w:rsidR="005F5FDE" w:rsidRPr="006D483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D48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 Запланован</w:t>
      </w:r>
      <w:r w:rsidR="0006430F"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ий обсяг 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D5D75"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5FDE" w:rsidRPr="006D4830">
        <w:rPr>
          <w:rFonts w:ascii="Times New Roman" w:eastAsia="Times New Roman" w:hAnsi="Times New Roman"/>
          <w:sz w:val="24"/>
          <w:szCs w:val="24"/>
          <w:lang w:eastAsia="ru-RU"/>
        </w:rPr>
        <w:t>740 101</w:t>
      </w:r>
      <w:r w:rsidR="006B7798"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кВт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882095" w:rsidRPr="00882095">
        <w:rPr>
          <w:rFonts w:ascii="Times New Roman" w:eastAsia="Times New Roman" w:hAnsi="Times New Roman"/>
          <w:sz w:val="24"/>
          <w:szCs w:val="24"/>
          <w:lang w:eastAsia="ru-RU"/>
        </w:rPr>
        <w:t>332</w:t>
      </w:r>
      <w:r w:rsid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095" w:rsidRPr="00882095">
        <w:rPr>
          <w:rFonts w:ascii="Times New Roman" w:eastAsia="Times New Roman" w:hAnsi="Times New Roman"/>
          <w:sz w:val="24"/>
          <w:szCs w:val="24"/>
          <w:lang w:eastAsia="ru-RU"/>
        </w:rPr>
        <w:t>408</w:t>
      </w:r>
      <w:r w:rsidR="006B7798" w:rsidRPr="008820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82095" w:rsidRPr="00882095">
        <w:rPr>
          <w:rFonts w:ascii="Times New Roman" w:eastAsia="Times New Roman" w:hAnsi="Times New Roman"/>
          <w:sz w:val="24"/>
          <w:szCs w:val="24"/>
          <w:lang w:eastAsia="ru-RU"/>
        </w:rPr>
        <w:t>97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8820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очікуваної вартості товарів/послуг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яких проводиться дер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жавне регулювання цін і тарифів </w:t>
      </w:r>
      <w:r w:rsidR="0015274D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9C0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 НКРЕКП від 09.12.2020  № 2369.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7D8B" w:rsidRPr="00E66DF2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V ×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 закупівлі товарів/послуг, щодо яких проводиться державне регулювання цін і тарифів;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ціна (тариф) за одиницю товару/послуги, затверджена відповідним нормативно-правовим актом.</w:t>
      </w:r>
    </w:p>
    <w:p w:rsidR="002F7D8B" w:rsidRDefault="002F7D8B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75" w:rsidRPr="00204038" w:rsidRDefault="006D4830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 з розподілу електричної енергії:</w:t>
      </w:r>
    </w:p>
    <w:p w:rsidR="00B12373" w:rsidRDefault="000D4E09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Очікуване споживання на 2021 рік – 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740 101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Тариф на момент проведення переговорів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0,449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ПДВ. Загальна вартість предмета закупівлі на 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березень – грудень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2021 р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332408</w:t>
      </w:r>
      <w:r w:rsidR="007D5D75">
        <w:rPr>
          <w:rFonts w:ascii="Times New Roman" w:eastAsia="Times New Roman" w:hAnsi="Times New Roman"/>
          <w:sz w:val="24"/>
          <w:szCs w:val="24"/>
          <w:lang w:eastAsia="ru-RU"/>
        </w:rPr>
        <w:t>,9</w:t>
      </w:r>
      <w:r w:rsidR="006D483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proofErr w:type="spellEnd"/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(</w:t>
      </w:r>
      <w:r w:rsidR="006D483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740101</w:t>
      </w:r>
      <w:r w:rsidR="00772C36" w:rsidRP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* </w:t>
      </w:r>
      <w:r w:rsid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0,4491</w:t>
      </w:r>
      <w:r w:rsidR="006D483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4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= </w:t>
      </w:r>
      <w:r w:rsidR="006D4830">
        <w:rPr>
          <w:rFonts w:ascii="Times New Roman" w:eastAsia="Times New Roman" w:hAnsi="Times New Roman"/>
          <w:b/>
          <w:sz w:val="24"/>
          <w:szCs w:val="24"/>
          <w:lang w:eastAsia="ru-RU"/>
        </w:rPr>
        <w:t>332408,97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sectPr w:rsidR="00B12373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6430F"/>
    <w:rsid w:val="00083B42"/>
    <w:rsid w:val="000B1F80"/>
    <w:rsid w:val="000C58C4"/>
    <w:rsid w:val="000D292C"/>
    <w:rsid w:val="000D4E09"/>
    <w:rsid w:val="0015274D"/>
    <w:rsid w:val="001B2AAD"/>
    <w:rsid w:val="001F3A51"/>
    <w:rsid w:val="00204038"/>
    <w:rsid w:val="00214C14"/>
    <w:rsid w:val="00254003"/>
    <w:rsid w:val="002F5EE4"/>
    <w:rsid w:val="002F7D8B"/>
    <w:rsid w:val="00347FC7"/>
    <w:rsid w:val="0036180B"/>
    <w:rsid w:val="00370C4C"/>
    <w:rsid w:val="0038019F"/>
    <w:rsid w:val="003920C0"/>
    <w:rsid w:val="003B229E"/>
    <w:rsid w:val="005621FD"/>
    <w:rsid w:val="00575E3F"/>
    <w:rsid w:val="00595B53"/>
    <w:rsid w:val="005F5FDE"/>
    <w:rsid w:val="006065A6"/>
    <w:rsid w:val="006124A8"/>
    <w:rsid w:val="00691B46"/>
    <w:rsid w:val="006A1BE5"/>
    <w:rsid w:val="006B7798"/>
    <w:rsid w:val="006D338E"/>
    <w:rsid w:val="006D4830"/>
    <w:rsid w:val="006D6144"/>
    <w:rsid w:val="0071711D"/>
    <w:rsid w:val="0072616B"/>
    <w:rsid w:val="00772C36"/>
    <w:rsid w:val="007D5D75"/>
    <w:rsid w:val="00882095"/>
    <w:rsid w:val="008920DD"/>
    <w:rsid w:val="008B26F8"/>
    <w:rsid w:val="009502D2"/>
    <w:rsid w:val="00967420"/>
    <w:rsid w:val="009C06F2"/>
    <w:rsid w:val="009F610E"/>
    <w:rsid w:val="00A83726"/>
    <w:rsid w:val="00A877D1"/>
    <w:rsid w:val="00B12373"/>
    <w:rsid w:val="00B44B35"/>
    <w:rsid w:val="00B6060F"/>
    <w:rsid w:val="00C50EBF"/>
    <w:rsid w:val="00C819C9"/>
    <w:rsid w:val="00CA4C89"/>
    <w:rsid w:val="00CE5A36"/>
    <w:rsid w:val="00D07225"/>
    <w:rsid w:val="00D10986"/>
    <w:rsid w:val="00D417A2"/>
    <w:rsid w:val="00DD4E4A"/>
    <w:rsid w:val="00E33508"/>
    <w:rsid w:val="00E33FD8"/>
    <w:rsid w:val="00E66DF2"/>
    <w:rsid w:val="00F93308"/>
    <w:rsid w:val="00F9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11</cp:revision>
  <cp:lastPrinted>2021-01-25T08:11:00Z</cp:lastPrinted>
  <dcterms:created xsi:type="dcterms:W3CDTF">2021-01-25T14:03:00Z</dcterms:created>
  <dcterms:modified xsi:type="dcterms:W3CDTF">2021-06-30T08:27:00Z</dcterms:modified>
</cp:coreProperties>
</file>