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170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8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81702" w:rsidRPr="00281702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="00281702" w:rsidRPr="00281702">
        <w:rPr>
          <w:rFonts w:ascii="Times New Roman" w:hAnsi="Times New Roman"/>
          <w:bCs/>
          <w:sz w:val="24"/>
          <w:szCs w:val="24"/>
        </w:rPr>
        <w:t xml:space="preserve"> 021-2015  - 80530000-5 Послуги у сфері професійної підготовки </w:t>
      </w:r>
      <w:r w:rsidR="00281702" w:rsidRPr="00281702">
        <w:rPr>
          <w:rFonts w:ascii="Times New Roman" w:hAnsi="Times New Roman"/>
          <w:sz w:val="24"/>
          <w:szCs w:val="24"/>
        </w:rPr>
        <w:t>(послуги з оренди програмного апаратного навчального комплексу</w:t>
      </w:r>
      <w:r w:rsidR="00281702">
        <w:rPr>
          <w:rFonts w:ascii="Times New Roman" w:hAnsi="Times New Roman"/>
          <w:sz w:val="24"/>
          <w:szCs w:val="24"/>
        </w:rPr>
        <w:t>)</w:t>
      </w:r>
    </w:p>
    <w:p w:rsidR="000B1F80" w:rsidRPr="00281702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17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81702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81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B25A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B25A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110748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9F610E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F227D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110748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9F610E" w:rsidRPr="00281702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8170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6A25" w:rsidRPr="0028170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0748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="00F93308" w:rsidRPr="0028170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11074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F610E" w:rsidRPr="002817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2F1" w:rsidRPr="005742F1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послуг з вивезення твердих побутових відходів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B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10748">
        <w:rPr>
          <w:rFonts w:ascii="Times New Roman" w:eastAsia="Times New Roman" w:hAnsi="Times New Roman"/>
          <w:sz w:val="24"/>
          <w:szCs w:val="24"/>
          <w:lang w:eastAsia="ru-RU"/>
        </w:rPr>
        <w:t>42 150</w:t>
      </w:r>
      <w:r w:rsidR="00D23B24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6AA8">
        <w:rPr>
          <w:rFonts w:ascii="Times New Roman" w:eastAsia="Times New Roman" w:hAnsi="Times New Roman"/>
          <w:sz w:val="24"/>
          <w:szCs w:val="24"/>
          <w:lang w:eastAsia="ru-RU"/>
        </w:rPr>
        <w:t>бе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6F7D23" w:rsidRDefault="00DD4E4A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7D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23B24" w:rsidRPr="00D23B24">
        <w:rPr>
          <w:rFonts w:ascii="Times New Roman" w:eastAsia="Times New Roman" w:hAnsi="Times New Roman"/>
          <w:sz w:val="24"/>
          <w:szCs w:val="24"/>
          <w:lang w:eastAsia="ru-RU"/>
        </w:rPr>
        <w:t>225 000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23B2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 </w:t>
      </w:r>
      <w:r w:rsidR="00FD6AA8">
        <w:rPr>
          <w:rFonts w:ascii="Times New Roman" w:eastAsia="Times New Roman" w:hAnsi="Times New Roman"/>
          <w:sz w:val="24"/>
          <w:szCs w:val="24"/>
          <w:lang w:eastAsia="ru-RU"/>
        </w:rPr>
        <w:t>бе</w:t>
      </w:r>
      <w:r w:rsidR="006F7D23" w:rsidRPr="006F7D23">
        <w:rPr>
          <w:rFonts w:ascii="Times New Roman" w:eastAsia="Times New Roman" w:hAnsi="Times New Roman"/>
          <w:sz w:val="24"/>
          <w:szCs w:val="24"/>
          <w:lang w:eastAsia="ru-RU"/>
        </w:rPr>
        <w:t xml:space="preserve">з ПДВ. </w:t>
      </w:r>
    </w:p>
    <w:p w:rsidR="006F7D23" w:rsidRPr="006F7D23" w:rsidRDefault="006F7D23" w:rsidP="006F7D23">
      <w:pPr>
        <w:pStyle w:val="a3"/>
        <w:rPr>
          <w:rFonts w:ascii="Times New Roman" w:hAnsi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9E2501" w:rsidRDefault="008B26F8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E2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 методом порівняння ринкових цін.</w:t>
      </w:r>
    </w:p>
    <w:p w:rsidR="00022682" w:rsidRDefault="0002268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вартість, розрахована за методом порівняння ринкових цін; 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ціна за одиницю товару/послуги, що закуповується.</w:t>
      </w:r>
    </w:p>
    <w:p w:rsidR="00E91D84" w:rsidRDefault="00E91D84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82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предмета закупівлі:</w:t>
      </w:r>
    </w:p>
    <w:p w:rsidR="00C56DCD" w:rsidRDefault="00C56DCD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AA8" w:rsidRDefault="00C1560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Вартість послуг з оренди програмного апаратного навчального комплексу </w:t>
      </w:r>
      <w:r w:rsidR="00C56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складає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службової записки </w:t>
      </w:r>
      <w:proofErr w:type="spellStart"/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>в.о</w:t>
      </w:r>
      <w:proofErr w:type="spellEnd"/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 НН КТЦП ФВТ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107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місяців 2021 року </w:t>
      </w:r>
      <w:r w:rsidR="00FD6A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DCD" w:rsidRDefault="00C15602" w:rsidP="00FD6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0748">
        <w:rPr>
          <w:rFonts w:ascii="Times New Roman" w:eastAsia="Times New Roman" w:hAnsi="Times New Roman" w:cs="Times New Roman"/>
          <w:sz w:val="24"/>
          <w:szCs w:val="24"/>
          <w:lang w:eastAsia="ru-RU"/>
        </w:rPr>
        <w:t>42 150</w:t>
      </w:r>
      <w:r w:rsidR="00C56D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грн. </w:t>
      </w:r>
    </w:p>
    <w:sectPr w:rsidR="00C56DC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2268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10748"/>
    <w:rsid w:val="0015274D"/>
    <w:rsid w:val="001B2AAD"/>
    <w:rsid w:val="001E3B4D"/>
    <w:rsid w:val="001F3A51"/>
    <w:rsid w:val="00201B60"/>
    <w:rsid w:val="00204038"/>
    <w:rsid w:val="00214C14"/>
    <w:rsid w:val="00252ADA"/>
    <w:rsid w:val="00254003"/>
    <w:rsid w:val="00281702"/>
    <w:rsid w:val="00290162"/>
    <w:rsid w:val="002960BF"/>
    <w:rsid w:val="002F5EE4"/>
    <w:rsid w:val="002F7D8B"/>
    <w:rsid w:val="00300C1A"/>
    <w:rsid w:val="00347FC7"/>
    <w:rsid w:val="0036180B"/>
    <w:rsid w:val="00370C4C"/>
    <w:rsid w:val="00374972"/>
    <w:rsid w:val="0038019F"/>
    <w:rsid w:val="003920C0"/>
    <w:rsid w:val="003B229E"/>
    <w:rsid w:val="003F2296"/>
    <w:rsid w:val="003F2963"/>
    <w:rsid w:val="004C3C04"/>
    <w:rsid w:val="004C5AE1"/>
    <w:rsid w:val="004D1E2E"/>
    <w:rsid w:val="005012D7"/>
    <w:rsid w:val="005221A5"/>
    <w:rsid w:val="005621FD"/>
    <w:rsid w:val="005742F1"/>
    <w:rsid w:val="00575E3F"/>
    <w:rsid w:val="00595B53"/>
    <w:rsid w:val="005A7977"/>
    <w:rsid w:val="005F5FDE"/>
    <w:rsid w:val="006065A6"/>
    <w:rsid w:val="006124A8"/>
    <w:rsid w:val="00637693"/>
    <w:rsid w:val="00687EFB"/>
    <w:rsid w:val="00691B46"/>
    <w:rsid w:val="006A1BE5"/>
    <w:rsid w:val="006B7798"/>
    <w:rsid w:val="006D338E"/>
    <w:rsid w:val="006D4830"/>
    <w:rsid w:val="006D6144"/>
    <w:rsid w:val="006F7D23"/>
    <w:rsid w:val="0071711D"/>
    <w:rsid w:val="00772C36"/>
    <w:rsid w:val="007756D3"/>
    <w:rsid w:val="0078545D"/>
    <w:rsid w:val="00793D99"/>
    <w:rsid w:val="007B479F"/>
    <w:rsid w:val="007D5D75"/>
    <w:rsid w:val="007E427D"/>
    <w:rsid w:val="007E5420"/>
    <w:rsid w:val="00882095"/>
    <w:rsid w:val="008920DD"/>
    <w:rsid w:val="008B26F8"/>
    <w:rsid w:val="00920AF8"/>
    <w:rsid w:val="009502D2"/>
    <w:rsid w:val="00967420"/>
    <w:rsid w:val="00976A25"/>
    <w:rsid w:val="009E2501"/>
    <w:rsid w:val="009F610E"/>
    <w:rsid w:val="00A83726"/>
    <w:rsid w:val="00A83986"/>
    <w:rsid w:val="00A877D1"/>
    <w:rsid w:val="00B01768"/>
    <w:rsid w:val="00B12373"/>
    <w:rsid w:val="00B25A08"/>
    <w:rsid w:val="00B42F0C"/>
    <w:rsid w:val="00B44B35"/>
    <w:rsid w:val="00B6060F"/>
    <w:rsid w:val="00BB005F"/>
    <w:rsid w:val="00C07702"/>
    <w:rsid w:val="00C15602"/>
    <w:rsid w:val="00C50EBF"/>
    <w:rsid w:val="00C56DCD"/>
    <w:rsid w:val="00C819C9"/>
    <w:rsid w:val="00C83B3C"/>
    <w:rsid w:val="00CA4C89"/>
    <w:rsid w:val="00CC36A7"/>
    <w:rsid w:val="00CE5A36"/>
    <w:rsid w:val="00D07225"/>
    <w:rsid w:val="00D10986"/>
    <w:rsid w:val="00D11122"/>
    <w:rsid w:val="00D23B24"/>
    <w:rsid w:val="00D417A2"/>
    <w:rsid w:val="00DC4994"/>
    <w:rsid w:val="00DD4E4A"/>
    <w:rsid w:val="00DE0E29"/>
    <w:rsid w:val="00DF48C7"/>
    <w:rsid w:val="00E33508"/>
    <w:rsid w:val="00E33FD8"/>
    <w:rsid w:val="00E66DF2"/>
    <w:rsid w:val="00E91D84"/>
    <w:rsid w:val="00EB0C90"/>
    <w:rsid w:val="00EF52B0"/>
    <w:rsid w:val="00F15DDF"/>
    <w:rsid w:val="00F227D2"/>
    <w:rsid w:val="00F83A3F"/>
    <w:rsid w:val="00F93308"/>
    <w:rsid w:val="00F94398"/>
    <w:rsid w:val="00FD6AA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E91D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3</cp:revision>
  <cp:lastPrinted>2021-06-30T10:22:00Z</cp:lastPrinted>
  <dcterms:created xsi:type="dcterms:W3CDTF">2021-07-06T12:46:00Z</dcterms:created>
  <dcterms:modified xsi:type="dcterms:W3CDTF">2021-07-06T12:47:00Z</dcterms:modified>
</cp:coreProperties>
</file>