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1702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7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2817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281702" w:rsidRPr="00281702">
        <w:rPr>
          <w:rFonts w:ascii="Times New Roman" w:hAnsi="Times New Roman"/>
          <w:bCs/>
          <w:sz w:val="24"/>
          <w:szCs w:val="24"/>
        </w:rPr>
        <w:t>ДК</w:t>
      </w:r>
      <w:proofErr w:type="spellEnd"/>
      <w:r w:rsidR="00281702" w:rsidRPr="00281702">
        <w:rPr>
          <w:rFonts w:ascii="Times New Roman" w:hAnsi="Times New Roman"/>
          <w:bCs/>
          <w:sz w:val="24"/>
          <w:szCs w:val="24"/>
        </w:rPr>
        <w:t xml:space="preserve"> 021-2015  - 80530000-5 Послуги у сфері професійної підготовки </w:t>
      </w:r>
      <w:r w:rsidR="00281702" w:rsidRPr="00281702">
        <w:rPr>
          <w:rFonts w:ascii="Times New Roman" w:hAnsi="Times New Roman"/>
          <w:sz w:val="24"/>
          <w:szCs w:val="24"/>
        </w:rPr>
        <w:t>(послуги з оренди програмного апаратного навчального комплексу</w:t>
      </w:r>
      <w:r w:rsidR="00281702">
        <w:rPr>
          <w:rFonts w:ascii="Times New Roman" w:hAnsi="Times New Roman"/>
          <w:sz w:val="24"/>
          <w:szCs w:val="24"/>
        </w:rPr>
        <w:t>)</w:t>
      </w:r>
    </w:p>
    <w:p w:rsidR="000B1F80" w:rsidRPr="00281702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7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281702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281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308" w:rsidRPr="00281702">
        <w:rPr>
          <w:rFonts w:ascii="Times New Roman" w:eastAsia="Times New Roman" w:hAnsi="Times New Roman"/>
          <w:sz w:val="24"/>
          <w:szCs w:val="24"/>
          <w:lang w:val="ru-RU" w:eastAsia="ru-RU"/>
        </w:rPr>
        <w:t>02</w:t>
      </w:r>
      <w:r w:rsidR="00B25A08" w:rsidRPr="00281702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9F610E" w:rsidRPr="00281702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B25A08" w:rsidRPr="00281702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F227D2">
        <w:rPr>
          <w:rFonts w:ascii="Times New Roman" w:eastAsia="Times New Roman" w:hAnsi="Times New Roman"/>
          <w:sz w:val="24"/>
          <w:szCs w:val="24"/>
          <w:lang w:val="ru-RU" w:eastAsia="ru-RU"/>
        </w:rPr>
        <w:t>3</w:t>
      </w:r>
      <w:r w:rsidR="009F610E" w:rsidRPr="00281702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F227D2">
        <w:rPr>
          <w:rFonts w:ascii="Times New Roman" w:eastAsia="Times New Roman" w:hAnsi="Times New Roman"/>
          <w:sz w:val="24"/>
          <w:szCs w:val="24"/>
          <w:lang w:val="ru-RU" w:eastAsia="ru-RU"/>
        </w:rPr>
        <w:t>11</w:t>
      </w:r>
      <w:r w:rsidR="009F610E" w:rsidRPr="00281702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687EFB" w:rsidRPr="0028170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76A25" w:rsidRPr="0028170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227D2">
        <w:rPr>
          <w:rFonts w:ascii="Times New Roman" w:eastAsia="Times New Roman" w:hAnsi="Times New Roman"/>
          <w:sz w:val="24"/>
          <w:szCs w:val="24"/>
          <w:lang w:eastAsia="ru-RU"/>
        </w:rPr>
        <w:t>720</w:t>
      </w:r>
      <w:r w:rsidR="00F93308" w:rsidRPr="00281702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2960BF" w:rsidRPr="0028170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F610E" w:rsidRPr="0028170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та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з урахуванням 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вимог нормативних документів у сфері стандартизації.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2F1" w:rsidRPr="005742F1" w:rsidRDefault="00C819C9" w:rsidP="006D483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="00B25A08">
        <w:rPr>
          <w:rFonts w:ascii="Times New Roman" w:eastAsia="Times New Roman" w:hAnsi="Times New Roman"/>
          <w:sz w:val="24"/>
          <w:szCs w:val="24"/>
          <w:lang w:eastAsia="ru-RU"/>
        </w:rPr>
        <w:t>послуг з вивезення твердих побутових відходів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proofErr w:type="spellStart"/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>проє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spellEnd"/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</w:t>
      </w:r>
      <w:r w:rsidR="00772C36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</w:t>
      </w:r>
      <w:r w:rsidR="006F7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3B24">
        <w:rPr>
          <w:rFonts w:ascii="Times New Roman" w:eastAsia="Times New Roman" w:hAnsi="Times New Roman"/>
          <w:sz w:val="24"/>
          <w:szCs w:val="24"/>
          <w:lang w:eastAsia="ru-RU"/>
        </w:rPr>
        <w:t>225 000,00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6AA8">
        <w:rPr>
          <w:rFonts w:ascii="Times New Roman" w:eastAsia="Times New Roman" w:hAnsi="Times New Roman"/>
          <w:sz w:val="24"/>
          <w:szCs w:val="24"/>
          <w:lang w:eastAsia="ru-RU"/>
        </w:rPr>
        <w:t>бе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>з ПДВ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2095" w:rsidRPr="00882095" w:rsidRDefault="00882095" w:rsidP="00882095">
      <w:pPr>
        <w:pStyle w:val="a3"/>
        <w:rPr>
          <w:rFonts w:ascii="Times New Roman" w:hAnsi="Times New Roman"/>
          <w:sz w:val="24"/>
          <w:szCs w:val="24"/>
        </w:rPr>
      </w:pPr>
    </w:p>
    <w:p w:rsidR="00DD4E4A" w:rsidRPr="006F7D23" w:rsidRDefault="00DD4E4A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7D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D23B24" w:rsidRPr="00D23B24">
        <w:rPr>
          <w:rFonts w:ascii="Times New Roman" w:eastAsia="Times New Roman" w:hAnsi="Times New Roman"/>
          <w:sz w:val="24"/>
          <w:szCs w:val="24"/>
          <w:lang w:eastAsia="ru-RU"/>
        </w:rPr>
        <w:t>225 000</w:t>
      </w:r>
      <w:r w:rsidR="006F7D23" w:rsidRPr="006F7D2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23B24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6F7D23" w:rsidRPr="006F7D23">
        <w:rPr>
          <w:rFonts w:ascii="Times New Roman" w:eastAsia="Times New Roman" w:hAnsi="Times New Roman"/>
          <w:sz w:val="24"/>
          <w:szCs w:val="24"/>
          <w:lang w:eastAsia="ru-RU"/>
        </w:rPr>
        <w:t xml:space="preserve"> грн. </w:t>
      </w:r>
      <w:r w:rsidR="00FD6AA8">
        <w:rPr>
          <w:rFonts w:ascii="Times New Roman" w:eastAsia="Times New Roman" w:hAnsi="Times New Roman"/>
          <w:sz w:val="24"/>
          <w:szCs w:val="24"/>
          <w:lang w:eastAsia="ru-RU"/>
        </w:rPr>
        <w:t>бе</w:t>
      </w:r>
      <w:r w:rsidR="006F7D23" w:rsidRPr="006F7D23">
        <w:rPr>
          <w:rFonts w:ascii="Times New Roman" w:eastAsia="Times New Roman" w:hAnsi="Times New Roman"/>
          <w:sz w:val="24"/>
          <w:szCs w:val="24"/>
          <w:lang w:eastAsia="ru-RU"/>
        </w:rPr>
        <w:t xml:space="preserve">з ПДВ. </w:t>
      </w:r>
    </w:p>
    <w:p w:rsidR="006F7D23" w:rsidRPr="006F7D23" w:rsidRDefault="006F7D23" w:rsidP="006F7D23">
      <w:pPr>
        <w:pStyle w:val="a3"/>
        <w:rPr>
          <w:rFonts w:ascii="Times New Roman" w:hAnsi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204038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Примірної методики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очікуваної вартості предмета закупівлі, затвердженої наказом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Методика).</w:t>
      </w:r>
    </w:p>
    <w:p w:rsidR="009E2501" w:rsidRDefault="008B26F8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9E25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 очікуваної вартості товарів/послуг методом порівняння ринкових цін.</w:t>
      </w:r>
    </w:p>
    <w:p w:rsidR="00022682" w:rsidRDefault="00022682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Методики:</w:t>
      </w: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ОВмрц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ОВмрц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вартість, розрахована за методом порівняння ринкових цін;  </w:t>
      </w: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ціна за одиницю товару/послуги, що закуповується.</w:t>
      </w:r>
    </w:p>
    <w:p w:rsidR="00E91D84" w:rsidRDefault="00E91D84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682" w:rsidRDefault="00C56DCD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 очікуваної вартості предмета закупівлі:</w:t>
      </w:r>
    </w:p>
    <w:p w:rsidR="00C56DCD" w:rsidRDefault="00C56DCD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AA8" w:rsidRDefault="00C15602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Вартість послуг з оренди програмного апаратного навчального комплексу </w:t>
      </w:r>
      <w:r w:rsidR="00C56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складає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службової записки </w:t>
      </w:r>
      <w:proofErr w:type="spellStart"/>
      <w:r w:rsidR="00FD6AA8">
        <w:rPr>
          <w:rFonts w:ascii="Times New Roman" w:eastAsia="Times New Roman" w:hAnsi="Times New Roman" w:cs="Times New Roman"/>
          <w:sz w:val="24"/>
          <w:szCs w:val="24"/>
          <w:lang w:eastAsia="ru-RU"/>
        </w:rPr>
        <w:t>в.о</w:t>
      </w:r>
      <w:proofErr w:type="spellEnd"/>
      <w:r w:rsidR="00FD6AA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директора НН КТЦП ФВТ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9 місяців 2021 року </w:t>
      </w:r>
      <w:r w:rsidR="00FD6A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6DCD" w:rsidRDefault="00C15602" w:rsidP="00FD6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225000</w:t>
      </w:r>
      <w:r w:rsidR="00C56D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грн. </w:t>
      </w:r>
    </w:p>
    <w:sectPr w:rsidR="00C56DCD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22682"/>
    <w:rsid w:val="00035765"/>
    <w:rsid w:val="00056082"/>
    <w:rsid w:val="0006430F"/>
    <w:rsid w:val="00083B42"/>
    <w:rsid w:val="000B1F80"/>
    <w:rsid w:val="000C58C4"/>
    <w:rsid w:val="000D292C"/>
    <w:rsid w:val="000D42BF"/>
    <w:rsid w:val="000D4E09"/>
    <w:rsid w:val="0015274D"/>
    <w:rsid w:val="001B2AAD"/>
    <w:rsid w:val="001E3B4D"/>
    <w:rsid w:val="001F3A51"/>
    <w:rsid w:val="00201B60"/>
    <w:rsid w:val="00204038"/>
    <w:rsid w:val="00214C14"/>
    <w:rsid w:val="00252ADA"/>
    <w:rsid w:val="00254003"/>
    <w:rsid w:val="00281702"/>
    <w:rsid w:val="00290162"/>
    <w:rsid w:val="002960BF"/>
    <w:rsid w:val="002F5EE4"/>
    <w:rsid w:val="002F7D8B"/>
    <w:rsid w:val="00347FC7"/>
    <w:rsid w:val="0036180B"/>
    <w:rsid w:val="00370C4C"/>
    <w:rsid w:val="0038019F"/>
    <w:rsid w:val="003920C0"/>
    <w:rsid w:val="003B229E"/>
    <w:rsid w:val="003F2296"/>
    <w:rsid w:val="003F2963"/>
    <w:rsid w:val="004C3C04"/>
    <w:rsid w:val="004C5AE1"/>
    <w:rsid w:val="004D1E2E"/>
    <w:rsid w:val="005012D7"/>
    <w:rsid w:val="005221A5"/>
    <w:rsid w:val="005621FD"/>
    <w:rsid w:val="005742F1"/>
    <w:rsid w:val="00575E3F"/>
    <w:rsid w:val="00595B53"/>
    <w:rsid w:val="005A7977"/>
    <w:rsid w:val="005F5FDE"/>
    <w:rsid w:val="006065A6"/>
    <w:rsid w:val="006124A8"/>
    <w:rsid w:val="00637693"/>
    <w:rsid w:val="00687EFB"/>
    <w:rsid w:val="00691B46"/>
    <w:rsid w:val="006A1BE5"/>
    <w:rsid w:val="006B7798"/>
    <w:rsid w:val="006D338E"/>
    <w:rsid w:val="006D4830"/>
    <w:rsid w:val="006D6144"/>
    <w:rsid w:val="006F7D23"/>
    <w:rsid w:val="0071711D"/>
    <w:rsid w:val="00772C36"/>
    <w:rsid w:val="007756D3"/>
    <w:rsid w:val="0078545D"/>
    <w:rsid w:val="00793D99"/>
    <w:rsid w:val="007B479F"/>
    <w:rsid w:val="007D5D75"/>
    <w:rsid w:val="007E427D"/>
    <w:rsid w:val="007E5420"/>
    <w:rsid w:val="00882095"/>
    <w:rsid w:val="008920DD"/>
    <w:rsid w:val="008B26F8"/>
    <w:rsid w:val="00920AF8"/>
    <w:rsid w:val="009502D2"/>
    <w:rsid w:val="00967420"/>
    <w:rsid w:val="00976A25"/>
    <w:rsid w:val="009E2501"/>
    <w:rsid w:val="009F610E"/>
    <w:rsid w:val="00A83726"/>
    <w:rsid w:val="00A83986"/>
    <w:rsid w:val="00A877D1"/>
    <w:rsid w:val="00B01768"/>
    <w:rsid w:val="00B12373"/>
    <w:rsid w:val="00B25A08"/>
    <w:rsid w:val="00B42F0C"/>
    <w:rsid w:val="00B44B35"/>
    <w:rsid w:val="00B6060F"/>
    <w:rsid w:val="00BB005F"/>
    <w:rsid w:val="00C07702"/>
    <w:rsid w:val="00C15602"/>
    <w:rsid w:val="00C50EBF"/>
    <w:rsid w:val="00C56DCD"/>
    <w:rsid w:val="00C819C9"/>
    <w:rsid w:val="00C83B3C"/>
    <w:rsid w:val="00CA4C89"/>
    <w:rsid w:val="00CC36A7"/>
    <w:rsid w:val="00CE5A36"/>
    <w:rsid w:val="00D07225"/>
    <w:rsid w:val="00D10986"/>
    <w:rsid w:val="00D11122"/>
    <w:rsid w:val="00D23B24"/>
    <w:rsid w:val="00D417A2"/>
    <w:rsid w:val="00DC4994"/>
    <w:rsid w:val="00DD4E4A"/>
    <w:rsid w:val="00DE0E29"/>
    <w:rsid w:val="00DF48C7"/>
    <w:rsid w:val="00E33508"/>
    <w:rsid w:val="00E33FD8"/>
    <w:rsid w:val="00E66DF2"/>
    <w:rsid w:val="00E91D84"/>
    <w:rsid w:val="00EB0C90"/>
    <w:rsid w:val="00EF52B0"/>
    <w:rsid w:val="00F15DDF"/>
    <w:rsid w:val="00F227D2"/>
    <w:rsid w:val="00F83A3F"/>
    <w:rsid w:val="00F93308"/>
    <w:rsid w:val="00F94398"/>
    <w:rsid w:val="00FD6AA8"/>
    <w:rsid w:val="00F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rsid w:val="00E91D8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7</cp:revision>
  <cp:lastPrinted>2021-06-30T10:22:00Z</cp:lastPrinted>
  <dcterms:created xsi:type="dcterms:W3CDTF">2021-07-05T11:59:00Z</dcterms:created>
  <dcterms:modified xsi:type="dcterms:W3CDTF">2021-07-05T12:21:00Z</dcterms:modified>
</cp:coreProperties>
</file>