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9C9" w:rsidRPr="00204038" w:rsidRDefault="000B1F80" w:rsidP="00595B5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04038">
        <w:rPr>
          <w:rFonts w:ascii="Times New Roman" w:hAnsi="Times New Roman"/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595B53" w:rsidRPr="00204038" w:rsidRDefault="00595B53" w:rsidP="00595B53">
      <w:pPr>
        <w:spacing w:after="12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04038">
        <w:rPr>
          <w:rFonts w:ascii="Times New Roman" w:hAnsi="Times New Roman" w:cs="Times New Roman"/>
          <w:sz w:val="24"/>
          <w:szCs w:val="24"/>
        </w:rPr>
        <w:t>(відповідно до пункту 4</w:t>
      </w:r>
      <w:r w:rsidRPr="00204038"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 w:rsidRPr="00204038">
        <w:rPr>
          <w:rFonts w:ascii="Times New Roman" w:hAnsi="Times New Roman" w:cs="Times New Roman"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p w:rsidR="00E66DF2" w:rsidRDefault="000B1F80" w:rsidP="00E66DF2">
      <w:pPr>
        <w:pStyle w:val="a3"/>
        <w:numPr>
          <w:ilvl w:val="0"/>
          <w:numId w:val="3"/>
        </w:numPr>
        <w:tabs>
          <w:tab w:val="left" w:pos="851"/>
        </w:tabs>
        <w:spacing w:after="120" w:line="240" w:lineRule="auto"/>
        <w:ind w:left="0" w:firstLine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66DF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="00E66DF2">
        <w:rPr>
          <w:rFonts w:ascii="Times New Roman" w:eastAsia="Times New Roman" w:hAnsi="Times New Roman"/>
          <w:sz w:val="24"/>
          <w:szCs w:val="24"/>
          <w:lang w:eastAsia="ru-RU"/>
        </w:rPr>
        <w:t>Державний університет інфраструктури та технологій; вул. Кирилівська, 9, м. Київ, 01071; код за ЄДРПОУ – 41330257; категорія замовника – юридична особа, яка забезпечує потреби держави або територіальної громади.</w:t>
      </w:r>
    </w:p>
    <w:p w:rsidR="00E66DF2" w:rsidRDefault="00E66DF2" w:rsidP="00E66DF2">
      <w:pPr>
        <w:pStyle w:val="a3"/>
        <w:tabs>
          <w:tab w:val="left" w:pos="851"/>
        </w:tabs>
        <w:spacing w:after="120" w:line="240" w:lineRule="auto"/>
        <w:ind w:left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6180B" w:rsidRPr="00365342" w:rsidRDefault="000B1F80" w:rsidP="000B1F8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960B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9F610E" w:rsidRPr="002960B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proofErr w:type="spellStart"/>
      <w:r w:rsidR="00365342" w:rsidRPr="00365342">
        <w:rPr>
          <w:rFonts w:ascii="Times New Roman" w:hAnsi="Times New Roman"/>
          <w:bCs/>
          <w:sz w:val="24"/>
          <w:szCs w:val="24"/>
        </w:rPr>
        <w:t>ДК</w:t>
      </w:r>
      <w:proofErr w:type="spellEnd"/>
      <w:r w:rsidR="00365342" w:rsidRPr="00365342">
        <w:rPr>
          <w:rFonts w:ascii="Times New Roman" w:hAnsi="Times New Roman"/>
          <w:bCs/>
          <w:sz w:val="24"/>
          <w:szCs w:val="24"/>
        </w:rPr>
        <w:t xml:space="preserve"> 021:2015 – 22450000-9 Друкована продукція з елементами захисту </w:t>
      </w:r>
      <w:r w:rsidR="00365342" w:rsidRPr="00365342">
        <w:rPr>
          <w:rFonts w:ascii="Times New Roman" w:hAnsi="Times New Roman"/>
          <w:bCs/>
          <w:kern w:val="2"/>
          <w:sz w:val="24"/>
          <w:szCs w:val="24"/>
        </w:rPr>
        <w:t>(</w:t>
      </w:r>
      <w:r w:rsidR="00365342" w:rsidRPr="00365342">
        <w:rPr>
          <w:rFonts w:ascii="Times New Roman" w:hAnsi="Times New Roman"/>
          <w:bCs/>
          <w:sz w:val="24"/>
          <w:szCs w:val="24"/>
        </w:rPr>
        <w:t>дипломи магістра, спеціаліста, бакалавра, доктора філософії, молодшого спеціаліста, молодшого бакалавра, додатки до дипломів, академічні довідки, свідоцтва про підвищення кваліфікації</w:t>
      </w:r>
      <w:r w:rsidR="00365342" w:rsidRPr="00365342">
        <w:rPr>
          <w:rFonts w:ascii="Times New Roman" w:hAnsi="Times New Roman"/>
          <w:sz w:val="24"/>
          <w:szCs w:val="24"/>
        </w:rPr>
        <w:t>).</w:t>
      </w:r>
    </w:p>
    <w:p w:rsidR="000B1F80" w:rsidRPr="00204038" w:rsidRDefault="000B1F80" w:rsidP="000B1F8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960B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Ідентифікатор закупівлі: </w:t>
      </w:r>
      <w:r w:rsidRPr="002960BF">
        <w:rPr>
          <w:rFonts w:ascii="Times New Roman" w:eastAsia="Times New Roman" w:hAnsi="Times New Roman"/>
          <w:sz w:val="24"/>
          <w:szCs w:val="24"/>
          <w:lang w:eastAsia="ru-RU"/>
        </w:rPr>
        <w:t>UA-</w:t>
      </w:r>
      <w:r w:rsidR="00F93308" w:rsidRPr="002960BF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F93308" w:rsidRPr="002960BF">
        <w:rPr>
          <w:rFonts w:ascii="Times New Roman" w:eastAsia="Times New Roman" w:hAnsi="Times New Roman"/>
          <w:sz w:val="24"/>
          <w:szCs w:val="24"/>
          <w:lang w:val="ru-RU" w:eastAsia="ru-RU"/>
        </w:rPr>
        <w:t>02</w:t>
      </w:r>
      <w:r w:rsidR="00815068">
        <w:rPr>
          <w:rFonts w:ascii="Times New Roman" w:eastAsia="Times New Roman" w:hAnsi="Times New Roman"/>
          <w:sz w:val="24"/>
          <w:szCs w:val="24"/>
          <w:lang w:val="ru-RU" w:eastAsia="ru-RU"/>
        </w:rPr>
        <w:t>1</w:t>
      </w:r>
      <w:r w:rsidR="009F610E" w:rsidRPr="002960BF">
        <w:rPr>
          <w:rFonts w:ascii="Times New Roman" w:eastAsia="Times New Roman" w:hAnsi="Times New Roman"/>
          <w:sz w:val="24"/>
          <w:szCs w:val="24"/>
          <w:lang w:val="ru-RU" w:eastAsia="ru-RU"/>
        </w:rPr>
        <w:t>-</w:t>
      </w:r>
      <w:r w:rsidR="00365342">
        <w:rPr>
          <w:rFonts w:ascii="Times New Roman" w:eastAsia="Times New Roman" w:hAnsi="Times New Roman"/>
          <w:sz w:val="24"/>
          <w:szCs w:val="24"/>
          <w:lang w:val="ru-RU" w:eastAsia="ru-RU"/>
        </w:rPr>
        <w:t>0</w:t>
      </w:r>
      <w:r w:rsidR="002960BF">
        <w:rPr>
          <w:rFonts w:ascii="Times New Roman" w:eastAsia="Times New Roman" w:hAnsi="Times New Roman"/>
          <w:sz w:val="24"/>
          <w:szCs w:val="24"/>
          <w:lang w:val="ru-RU" w:eastAsia="ru-RU"/>
        </w:rPr>
        <w:t>2</w:t>
      </w:r>
      <w:r w:rsidR="009F610E" w:rsidRPr="002960BF">
        <w:rPr>
          <w:rFonts w:ascii="Times New Roman" w:eastAsia="Times New Roman" w:hAnsi="Times New Roman"/>
          <w:sz w:val="24"/>
          <w:szCs w:val="24"/>
          <w:lang w:val="ru-RU" w:eastAsia="ru-RU"/>
        </w:rPr>
        <w:t>-</w:t>
      </w:r>
      <w:r w:rsidR="00365342">
        <w:rPr>
          <w:rFonts w:ascii="Times New Roman" w:eastAsia="Times New Roman" w:hAnsi="Times New Roman"/>
          <w:sz w:val="24"/>
          <w:szCs w:val="24"/>
          <w:lang w:val="ru-RU" w:eastAsia="ru-RU"/>
        </w:rPr>
        <w:t>11</w:t>
      </w:r>
      <w:r w:rsidR="009F610E" w:rsidRPr="002960BF">
        <w:rPr>
          <w:rFonts w:ascii="Times New Roman" w:eastAsia="Times New Roman" w:hAnsi="Times New Roman"/>
          <w:sz w:val="24"/>
          <w:szCs w:val="24"/>
          <w:lang w:eastAsia="ru-RU"/>
        </w:rPr>
        <w:t>-0</w:t>
      </w:r>
      <w:r w:rsidR="00687EFB" w:rsidRPr="002960BF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365342">
        <w:rPr>
          <w:rFonts w:ascii="Times New Roman" w:eastAsia="Times New Roman" w:hAnsi="Times New Roman"/>
          <w:sz w:val="24"/>
          <w:szCs w:val="24"/>
          <w:lang w:eastAsia="ru-RU"/>
        </w:rPr>
        <w:t>6092</w:t>
      </w:r>
      <w:r w:rsidR="00F93308" w:rsidRPr="002960BF">
        <w:rPr>
          <w:rFonts w:ascii="Times New Roman" w:eastAsia="Times New Roman" w:hAnsi="Times New Roman"/>
          <w:sz w:val="24"/>
          <w:szCs w:val="24"/>
          <w:lang w:val="en-US" w:eastAsia="ru-RU"/>
        </w:rPr>
        <w:t>-</w:t>
      </w:r>
      <w:r w:rsidR="00365342">
        <w:rPr>
          <w:rFonts w:ascii="Times New Roman" w:eastAsia="Times New Roman" w:hAnsi="Times New Roman"/>
          <w:sz w:val="24"/>
          <w:szCs w:val="24"/>
          <w:lang w:val="en-US" w:eastAsia="ru-RU"/>
        </w:rPr>
        <w:t>b</w:t>
      </w:r>
      <w:r w:rsidR="009F610E" w:rsidRPr="002960B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B12373" w:rsidRPr="00204038" w:rsidRDefault="00595B53" w:rsidP="009F610E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4038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 технічних та якісних характеристик предмета закупівлі:</w:t>
      </w:r>
      <w:r w:rsidRPr="00204038">
        <w:rPr>
          <w:rFonts w:ascii="Times New Roman" w:hAnsi="Times New Roman"/>
          <w:sz w:val="24"/>
          <w:szCs w:val="24"/>
        </w:rPr>
        <w:t xml:space="preserve"> </w:t>
      </w:r>
      <w:r w:rsidR="009F610E" w:rsidRPr="00204038">
        <w:rPr>
          <w:rFonts w:ascii="Times New Roman" w:eastAsia="Times New Roman" w:hAnsi="Times New Roman"/>
          <w:sz w:val="24"/>
          <w:szCs w:val="24"/>
          <w:lang w:eastAsia="ru-RU"/>
        </w:rPr>
        <w:t>технічні та якісні характеристики предмета закупівлі визначені відповідно до потреб замовника</w:t>
      </w:r>
      <w:r w:rsidR="00083B42" w:rsidRPr="00204038">
        <w:rPr>
          <w:rFonts w:ascii="Times New Roman" w:eastAsia="Times New Roman" w:hAnsi="Times New Roman"/>
          <w:sz w:val="24"/>
          <w:szCs w:val="24"/>
          <w:lang w:eastAsia="ru-RU"/>
        </w:rPr>
        <w:t xml:space="preserve"> та</w:t>
      </w:r>
      <w:r w:rsidR="009F610E" w:rsidRPr="0020403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920DD" w:rsidRPr="00204038">
        <w:rPr>
          <w:rFonts w:ascii="Times New Roman" w:eastAsia="Times New Roman" w:hAnsi="Times New Roman"/>
          <w:sz w:val="24"/>
          <w:szCs w:val="24"/>
          <w:lang w:eastAsia="ru-RU"/>
        </w:rPr>
        <w:t xml:space="preserve">з урахуванням </w:t>
      </w:r>
      <w:r w:rsidR="00083B42" w:rsidRPr="00204038">
        <w:rPr>
          <w:rFonts w:ascii="Times New Roman" w:eastAsia="Times New Roman" w:hAnsi="Times New Roman"/>
          <w:sz w:val="24"/>
          <w:szCs w:val="24"/>
          <w:lang w:eastAsia="ru-RU"/>
        </w:rPr>
        <w:t>вимог нормативних документів у сфері стандартизації.</w:t>
      </w:r>
      <w:r w:rsidR="008920DD" w:rsidRPr="0020403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083B42" w:rsidRPr="00204038" w:rsidRDefault="00083B42" w:rsidP="009F610E">
      <w:pPr>
        <w:pStyle w:val="a3"/>
        <w:tabs>
          <w:tab w:val="left" w:pos="851"/>
        </w:tabs>
        <w:spacing w:after="0" w:line="240" w:lineRule="auto"/>
        <w:ind w:left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35765" w:rsidRPr="00201B60" w:rsidRDefault="00C819C9" w:rsidP="006D483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01B6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Обґрунтування </w:t>
      </w:r>
      <w:r w:rsidR="00B12373" w:rsidRPr="00201B60">
        <w:rPr>
          <w:rFonts w:ascii="Times New Roman" w:eastAsia="Times New Roman" w:hAnsi="Times New Roman"/>
          <w:b/>
          <w:sz w:val="24"/>
          <w:szCs w:val="24"/>
          <w:lang w:eastAsia="ru-RU"/>
        </w:rPr>
        <w:t>розміру бюджетного призначення</w:t>
      </w:r>
      <w:r w:rsidR="00E33FD8" w:rsidRPr="00201B60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  <w:r w:rsidR="009F610E" w:rsidRPr="00201B6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9F610E" w:rsidRPr="00201B60">
        <w:rPr>
          <w:rFonts w:ascii="Times New Roman" w:eastAsia="Times New Roman" w:hAnsi="Times New Roman"/>
          <w:sz w:val="24"/>
          <w:szCs w:val="24"/>
          <w:lang w:eastAsia="ru-RU"/>
        </w:rPr>
        <w:t>розмір бюджетного призначення</w:t>
      </w:r>
      <w:r w:rsidR="00A877D1" w:rsidRPr="00201B60">
        <w:rPr>
          <w:rFonts w:ascii="Times New Roman" w:eastAsia="Times New Roman" w:hAnsi="Times New Roman"/>
          <w:sz w:val="24"/>
          <w:szCs w:val="24"/>
          <w:lang w:eastAsia="ru-RU"/>
        </w:rPr>
        <w:t xml:space="preserve"> для </w:t>
      </w:r>
      <w:r w:rsidR="00365342">
        <w:rPr>
          <w:rFonts w:ascii="Times New Roman" w:eastAsia="Times New Roman" w:hAnsi="Times New Roman"/>
          <w:sz w:val="24"/>
          <w:szCs w:val="24"/>
          <w:lang w:eastAsia="ru-RU"/>
        </w:rPr>
        <w:t xml:space="preserve">закупівлі друкованої продукції з елементами захисту </w:t>
      </w:r>
      <w:r w:rsidR="009F610E" w:rsidRPr="00201B60">
        <w:rPr>
          <w:rFonts w:ascii="Times New Roman" w:eastAsia="Times New Roman" w:hAnsi="Times New Roman"/>
          <w:sz w:val="24"/>
          <w:szCs w:val="24"/>
          <w:lang w:eastAsia="ru-RU"/>
        </w:rPr>
        <w:t xml:space="preserve">визначений </w:t>
      </w:r>
      <w:r w:rsidR="0038019F" w:rsidRPr="00201B60">
        <w:rPr>
          <w:rFonts w:ascii="Times New Roman" w:eastAsia="Times New Roman" w:hAnsi="Times New Roman"/>
          <w:sz w:val="24"/>
          <w:szCs w:val="24"/>
          <w:lang w:eastAsia="ru-RU"/>
        </w:rPr>
        <w:t xml:space="preserve">відповідно до розрахунку до </w:t>
      </w:r>
      <w:proofErr w:type="spellStart"/>
      <w:r w:rsidR="0038019F" w:rsidRPr="00201B60">
        <w:rPr>
          <w:rFonts w:ascii="Times New Roman" w:eastAsia="Times New Roman" w:hAnsi="Times New Roman"/>
          <w:sz w:val="24"/>
          <w:szCs w:val="24"/>
          <w:lang w:eastAsia="ru-RU"/>
        </w:rPr>
        <w:t>проє</w:t>
      </w:r>
      <w:r w:rsidR="009F610E" w:rsidRPr="00201B60">
        <w:rPr>
          <w:rFonts w:ascii="Times New Roman" w:eastAsia="Times New Roman" w:hAnsi="Times New Roman"/>
          <w:sz w:val="24"/>
          <w:szCs w:val="24"/>
          <w:lang w:eastAsia="ru-RU"/>
        </w:rPr>
        <w:t>кту</w:t>
      </w:r>
      <w:proofErr w:type="spellEnd"/>
      <w:r w:rsidR="009F610E" w:rsidRPr="00201B60">
        <w:rPr>
          <w:rFonts w:ascii="Times New Roman" w:eastAsia="Times New Roman" w:hAnsi="Times New Roman"/>
          <w:sz w:val="24"/>
          <w:szCs w:val="24"/>
          <w:lang w:eastAsia="ru-RU"/>
        </w:rPr>
        <w:t xml:space="preserve"> кошторису на 2021 рік</w:t>
      </w:r>
      <w:r w:rsidR="00365342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0D4E09" w:rsidRPr="00201B60">
        <w:rPr>
          <w:rFonts w:ascii="Times New Roman" w:eastAsia="Times New Roman" w:hAnsi="Times New Roman"/>
          <w:sz w:val="24"/>
          <w:szCs w:val="24"/>
          <w:lang w:eastAsia="ru-RU"/>
        </w:rPr>
        <w:t xml:space="preserve"> становить </w:t>
      </w:r>
      <w:r w:rsidR="00365342">
        <w:rPr>
          <w:rFonts w:ascii="Times New Roman" w:eastAsia="Times New Roman" w:hAnsi="Times New Roman"/>
          <w:sz w:val="24"/>
          <w:szCs w:val="24"/>
          <w:lang w:eastAsia="ru-RU"/>
        </w:rPr>
        <w:t>202 600</w:t>
      </w:r>
      <w:r w:rsidR="00201B60" w:rsidRPr="00201B60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365342">
        <w:rPr>
          <w:rFonts w:ascii="Times New Roman" w:eastAsia="Times New Roman" w:hAnsi="Times New Roman"/>
          <w:sz w:val="24"/>
          <w:szCs w:val="24"/>
          <w:lang w:eastAsia="ru-RU"/>
        </w:rPr>
        <w:t>00</w:t>
      </w:r>
      <w:r w:rsidR="000D4E09" w:rsidRPr="00201B60">
        <w:rPr>
          <w:rFonts w:ascii="Times New Roman" w:eastAsia="Times New Roman" w:hAnsi="Times New Roman"/>
          <w:sz w:val="24"/>
          <w:szCs w:val="24"/>
          <w:lang w:eastAsia="ru-RU"/>
        </w:rPr>
        <w:t xml:space="preserve"> грн</w:t>
      </w:r>
      <w:r w:rsidR="00687EFB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0D4E09" w:rsidRPr="00201B60">
        <w:rPr>
          <w:rFonts w:ascii="Times New Roman" w:eastAsia="Times New Roman" w:hAnsi="Times New Roman"/>
          <w:sz w:val="24"/>
          <w:szCs w:val="24"/>
          <w:lang w:eastAsia="ru-RU"/>
        </w:rPr>
        <w:t xml:space="preserve"> з ПДВ</w:t>
      </w:r>
      <w:r w:rsidR="009F610E" w:rsidRPr="00201B6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0D4E09" w:rsidRPr="00201B60">
        <w:rPr>
          <w:rFonts w:ascii="Times New Roman" w:eastAsia="Times New Roman" w:hAnsi="Times New Roman"/>
          <w:sz w:val="24"/>
          <w:szCs w:val="24"/>
          <w:lang w:eastAsia="ru-RU"/>
        </w:rPr>
        <w:t xml:space="preserve">  Запланован</w:t>
      </w:r>
      <w:r w:rsidR="0006430F" w:rsidRPr="00201B60">
        <w:rPr>
          <w:rFonts w:ascii="Times New Roman" w:eastAsia="Times New Roman" w:hAnsi="Times New Roman"/>
          <w:sz w:val="24"/>
          <w:szCs w:val="24"/>
          <w:lang w:eastAsia="ru-RU"/>
        </w:rPr>
        <w:t xml:space="preserve">ий обсяг </w:t>
      </w:r>
      <w:r w:rsidR="000D4E09" w:rsidRPr="00201B60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="00687EF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65342">
        <w:rPr>
          <w:rFonts w:ascii="Times New Roman" w:eastAsia="Times New Roman" w:hAnsi="Times New Roman"/>
          <w:sz w:val="24"/>
          <w:szCs w:val="24"/>
          <w:lang w:eastAsia="ru-RU"/>
        </w:rPr>
        <w:t>20785 шт</w:t>
      </w:r>
      <w:r w:rsidR="000D4E09" w:rsidRPr="00201B60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882095" w:rsidRPr="00882095" w:rsidRDefault="00882095" w:rsidP="00882095">
      <w:pPr>
        <w:pStyle w:val="a3"/>
        <w:rPr>
          <w:rFonts w:ascii="Times New Roman" w:hAnsi="Times New Roman"/>
          <w:sz w:val="24"/>
          <w:szCs w:val="24"/>
        </w:rPr>
      </w:pPr>
    </w:p>
    <w:p w:rsidR="00DD4E4A" w:rsidRPr="00882095" w:rsidRDefault="00DD4E4A" w:rsidP="00DD4E4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0403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Очікувана вартість предмета закупівлі: </w:t>
      </w:r>
      <w:r w:rsidR="002960BF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365342">
        <w:rPr>
          <w:rFonts w:ascii="Times New Roman" w:eastAsia="Times New Roman" w:hAnsi="Times New Roman"/>
          <w:sz w:val="24"/>
          <w:szCs w:val="24"/>
          <w:lang w:eastAsia="ru-RU"/>
        </w:rPr>
        <w:t>02 600</w:t>
      </w:r>
      <w:r w:rsidR="00C07702" w:rsidRPr="00201B60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365342">
        <w:rPr>
          <w:rFonts w:ascii="Times New Roman" w:eastAsia="Times New Roman" w:hAnsi="Times New Roman"/>
          <w:sz w:val="24"/>
          <w:szCs w:val="24"/>
          <w:lang w:eastAsia="ru-RU"/>
        </w:rPr>
        <w:t>00</w:t>
      </w:r>
      <w:r w:rsidR="00C07702" w:rsidRPr="00201B60">
        <w:rPr>
          <w:rFonts w:ascii="Times New Roman" w:eastAsia="Times New Roman" w:hAnsi="Times New Roman"/>
          <w:sz w:val="24"/>
          <w:szCs w:val="24"/>
          <w:lang w:eastAsia="ru-RU"/>
        </w:rPr>
        <w:t xml:space="preserve"> грн</w:t>
      </w:r>
      <w:r w:rsidR="00C07702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882095">
        <w:rPr>
          <w:rFonts w:ascii="Times New Roman" w:eastAsia="Times New Roman" w:hAnsi="Times New Roman"/>
          <w:sz w:val="24"/>
          <w:szCs w:val="24"/>
          <w:lang w:eastAsia="ru-RU"/>
        </w:rPr>
        <w:t>з ПДВ.</w:t>
      </w:r>
    </w:p>
    <w:p w:rsidR="00DD4E4A" w:rsidRPr="00204038" w:rsidRDefault="00DD4E4A" w:rsidP="009F61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2373" w:rsidRPr="00204038" w:rsidRDefault="00B6060F" w:rsidP="008B26F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04038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</w:t>
      </w:r>
      <w:r w:rsidR="00B12373" w:rsidRPr="0020403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очікуваної вартості предмета закупівлі</w:t>
      </w:r>
      <w:r w:rsidR="00C819C9" w:rsidRPr="00204038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</w:p>
    <w:p w:rsidR="00B12373" w:rsidRPr="00204038" w:rsidRDefault="00D417A2" w:rsidP="008B26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Визначено</w:t>
      </w:r>
      <w:r w:rsidR="008B26F8"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відповідно до</w:t>
      </w:r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5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Примірної методики </w:t>
      </w:r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визначення очікуваної вартості предмета закупівлі, затвердженої наказом </w:t>
      </w:r>
      <w:r w:rsidR="005F5FDE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 розвитку економіки, торгівлі та сільського господарства України</w:t>
      </w:r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від 1</w:t>
      </w:r>
      <w:r w:rsidR="005F5FDE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5F5FD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>.2020 № 2</w:t>
      </w:r>
      <w:r w:rsidR="005F5FDE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8B26F8"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(далі – Методика).</w:t>
      </w:r>
    </w:p>
    <w:p w:rsidR="008B26F8" w:rsidRPr="00204038" w:rsidRDefault="008B26F8" w:rsidP="008B26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Метод, застосований для розрахунку відповідно до Методики: </w:t>
      </w:r>
      <w:r w:rsidR="003F2296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9F610E"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>озрахунок очікуваної вартості товарів/послуг</w:t>
      </w:r>
      <w:r w:rsidR="003F2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методом порівняння ринкових цін</w:t>
      </w:r>
      <w:r w:rsidR="003F296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F7D8B" w:rsidRPr="00204038" w:rsidRDefault="002F7D8B" w:rsidP="002F7D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7D8B" w:rsidRPr="00204038" w:rsidRDefault="002F7D8B" w:rsidP="002F7D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 до Методики:</w:t>
      </w:r>
    </w:p>
    <w:p w:rsidR="002F7D8B" w:rsidRPr="00204038" w:rsidRDefault="002F7D8B" w:rsidP="002F7D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2F7D8B" w:rsidRDefault="002F7D8B" w:rsidP="002F7D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3F2296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3F2296">
        <w:rPr>
          <w:rFonts w:ascii="Times New Roman" w:eastAsia="Times New Roman" w:hAnsi="Times New Roman" w:cs="Times New Roman"/>
          <w:sz w:val="24"/>
          <w:szCs w:val="24"/>
          <w:lang w:eastAsia="ru-RU"/>
        </w:rPr>
        <w:t>ц</w:t>
      </w:r>
      <w:proofErr w:type="spellEnd"/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</w:t>
      </w:r>
      <w:proofErr w:type="spellStart"/>
      <w:r w:rsidR="003F2296">
        <w:rPr>
          <w:rFonts w:ascii="Times New Roman" w:eastAsia="Times New Roman" w:hAnsi="Times New Roman" w:cs="Times New Roman"/>
          <w:sz w:val="24"/>
          <w:szCs w:val="24"/>
          <w:lang w:eastAsia="ru-RU"/>
        </w:rPr>
        <w:t>Цод</w:t>
      </w:r>
      <w:proofErr w:type="spellEnd"/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× </w:t>
      </w:r>
      <w:r w:rsidR="003F229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2F7D8B" w:rsidRPr="00204038" w:rsidRDefault="002F7D8B" w:rsidP="002F7D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де: </w:t>
      </w:r>
    </w:p>
    <w:p w:rsidR="003F2296" w:rsidRDefault="002F7D8B" w:rsidP="002F7D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3F2296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3F2296">
        <w:rPr>
          <w:rFonts w:ascii="Times New Roman" w:eastAsia="Times New Roman" w:hAnsi="Times New Roman" w:cs="Times New Roman"/>
          <w:sz w:val="24"/>
          <w:szCs w:val="24"/>
          <w:lang w:eastAsia="ru-RU"/>
        </w:rPr>
        <w:t>ц</w:t>
      </w:r>
      <w:proofErr w:type="spellEnd"/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очікувана вартість</w:t>
      </w:r>
      <w:r w:rsidR="003F2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розрахована за методом порівняння ринкових цін; </w:t>
      </w:r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F7D8B" w:rsidRPr="00204038" w:rsidRDefault="002F7D8B" w:rsidP="002F7D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>V – кількість (обсяг) товару/послуги, що закуповується;</w:t>
      </w:r>
    </w:p>
    <w:p w:rsidR="002F7D8B" w:rsidRPr="00204038" w:rsidRDefault="002F7D8B" w:rsidP="002F7D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>Ц</w:t>
      </w:r>
      <w:r w:rsidR="003F2296">
        <w:rPr>
          <w:rFonts w:ascii="Times New Roman" w:eastAsia="Times New Roman" w:hAnsi="Times New Roman" w:cs="Times New Roman"/>
          <w:sz w:val="24"/>
          <w:szCs w:val="24"/>
          <w:lang w:eastAsia="ru-RU"/>
        </w:rPr>
        <w:t>од</w:t>
      </w:r>
      <w:proofErr w:type="spellEnd"/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EF5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очікувана </w:t>
      </w:r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ціна за одиницю товару/послуги, </w:t>
      </w:r>
      <w:r w:rsidR="00EF52B0">
        <w:rPr>
          <w:rFonts w:ascii="Times New Roman" w:eastAsia="Times New Roman" w:hAnsi="Times New Roman" w:cs="Times New Roman"/>
          <w:sz w:val="24"/>
          <w:szCs w:val="24"/>
          <w:lang w:eastAsia="ru-RU"/>
        </w:rPr>
        <w:t>що закуповується</w:t>
      </w:r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F7D8B" w:rsidRDefault="002F7D8B" w:rsidP="00C50E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2039" w:rsidRDefault="001A623D" w:rsidP="00C50E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Розрахунок очікуваної вартості </w:t>
      </w:r>
      <w:r w:rsidR="00695ED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предмета закупівлі:</w:t>
      </w:r>
    </w:p>
    <w:p w:rsidR="00695ED2" w:rsidRDefault="00695ED2" w:rsidP="00C50E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35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8"/>
        <w:gridCol w:w="4820"/>
        <w:gridCol w:w="1276"/>
        <w:gridCol w:w="1275"/>
        <w:gridCol w:w="1275"/>
      </w:tblGrid>
      <w:tr w:rsidR="002906F7" w:rsidTr="00FE0512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6F7" w:rsidRDefault="002906F7" w:rsidP="00695ED2">
            <w:pPr>
              <w:pStyle w:val="1"/>
              <w:spacing w:before="0" w:after="0" w:line="276" w:lineRule="auto"/>
              <w:rPr>
                <w:szCs w:val="24"/>
              </w:rPr>
            </w:pPr>
            <w:r>
              <w:rPr>
                <w:szCs w:val="24"/>
              </w:rPr>
              <w:t>№ з/п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6F7" w:rsidRDefault="002906F7" w:rsidP="00695ED2">
            <w:pPr>
              <w:pStyle w:val="1"/>
              <w:spacing w:before="0" w:after="0" w:line="276" w:lineRule="auto"/>
              <w:rPr>
                <w:szCs w:val="24"/>
              </w:rPr>
            </w:pPr>
            <w:r>
              <w:rPr>
                <w:szCs w:val="24"/>
              </w:rPr>
              <w:t>Назва диплома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06F7" w:rsidRDefault="002906F7" w:rsidP="00695ED2">
            <w:pPr>
              <w:pStyle w:val="1"/>
              <w:spacing w:before="0" w:after="0" w:line="276" w:lineRule="auto"/>
              <w:rPr>
                <w:szCs w:val="24"/>
              </w:rPr>
            </w:pPr>
            <w:r>
              <w:rPr>
                <w:szCs w:val="24"/>
              </w:rPr>
              <w:t>Кількість, шт.</w:t>
            </w:r>
          </w:p>
          <w:p w:rsidR="002906F7" w:rsidRDefault="002906F7" w:rsidP="00695ED2">
            <w:pPr>
              <w:pStyle w:val="1"/>
              <w:spacing w:before="0" w:after="0" w:line="276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06F7" w:rsidRDefault="002906F7" w:rsidP="00FB08C1">
            <w:pPr>
              <w:pStyle w:val="1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Очікувана ціна, грн.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06F7" w:rsidRDefault="002906F7" w:rsidP="00FB08C1">
            <w:pPr>
              <w:pStyle w:val="1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Сума, грн.</w:t>
            </w:r>
          </w:p>
        </w:tc>
      </w:tr>
      <w:tr w:rsidR="002906F7" w:rsidTr="00FE0512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6F7" w:rsidRDefault="002906F7" w:rsidP="00136862">
            <w:pPr>
              <w:pStyle w:val="1"/>
              <w:spacing w:before="0" w:after="0" w:line="276" w:lineRule="auto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6F7" w:rsidRDefault="002906F7" w:rsidP="00136862">
            <w:pPr>
              <w:pStyle w:val="1"/>
              <w:spacing w:before="0" w:after="0" w:line="276" w:lineRule="auto"/>
              <w:rPr>
                <w:szCs w:val="24"/>
              </w:rPr>
            </w:pPr>
            <w:r>
              <w:rPr>
                <w:szCs w:val="24"/>
              </w:rPr>
              <w:t>Диплом бакалавра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906F7" w:rsidRDefault="002906F7" w:rsidP="00136862">
            <w:pPr>
              <w:pStyle w:val="1"/>
              <w:spacing w:after="0"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1240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2906F7" w:rsidRDefault="002906F7" w:rsidP="00A14FF6">
            <w:pPr>
              <w:pStyle w:val="1"/>
              <w:spacing w:after="0"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36,</w:t>
            </w:r>
            <w:r w:rsidR="00A14FF6">
              <w:rPr>
                <w:szCs w:val="24"/>
              </w:rPr>
              <w:t>75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2906F7" w:rsidRDefault="00FE0512" w:rsidP="00A14FF6">
            <w:pPr>
              <w:pStyle w:val="1"/>
              <w:spacing w:after="0"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</w:t>
            </w:r>
            <w:r w:rsidR="00A14FF6">
              <w:rPr>
                <w:szCs w:val="24"/>
              </w:rPr>
              <w:t>570</w:t>
            </w:r>
            <w:r>
              <w:rPr>
                <w:szCs w:val="24"/>
              </w:rPr>
              <w:t>,</w:t>
            </w:r>
            <w:r w:rsidR="00A14FF6">
              <w:rPr>
                <w:szCs w:val="24"/>
              </w:rPr>
              <w:t>0</w:t>
            </w:r>
            <w:r>
              <w:rPr>
                <w:szCs w:val="24"/>
              </w:rPr>
              <w:t>0</w:t>
            </w:r>
          </w:p>
        </w:tc>
      </w:tr>
      <w:tr w:rsidR="002906F7" w:rsidTr="00FE0512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6F7" w:rsidRDefault="002906F7" w:rsidP="00136862">
            <w:pPr>
              <w:pStyle w:val="1"/>
              <w:spacing w:before="0" w:after="0" w:line="276" w:lineRule="auto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6F7" w:rsidRDefault="002906F7" w:rsidP="00136862">
            <w:pPr>
              <w:pStyle w:val="1"/>
              <w:spacing w:before="0" w:after="0" w:line="276" w:lineRule="auto"/>
              <w:rPr>
                <w:szCs w:val="24"/>
              </w:rPr>
            </w:pPr>
            <w:r>
              <w:rPr>
                <w:szCs w:val="24"/>
              </w:rPr>
              <w:t>Диплом спеціаліста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906F7" w:rsidRDefault="002906F7" w:rsidP="00136862">
            <w:pPr>
              <w:pStyle w:val="1"/>
              <w:spacing w:after="0"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25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2906F7" w:rsidRDefault="002906F7" w:rsidP="00A14FF6">
            <w:pPr>
              <w:pStyle w:val="1"/>
              <w:spacing w:after="0"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36,</w:t>
            </w:r>
            <w:r w:rsidR="00A14FF6">
              <w:rPr>
                <w:szCs w:val="24"/>
              </w:rPr>
              <w:t>75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2906F7" w:rsidRDefault="00FE0512" w:rsidP="00A14FF6">
            <w:pPr>
              <w:pStyle w:val="1"/>
              <w:spacing w:after="0"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  <w:r w:rsidR="00A14FF6">
              <w:rPr>
                <w:szCs w:val="24"/>
              </w:rPr>
              <w:t>18</w:t>
            </w:r>
            <w:r>
              <w:rPr>
                <w:szCs w:val="24"/>
              </w:rPr>
              <w:t>,</w:t>
            </w:r>
            <w:r w:rsidR="00A14FF6">
              <w:rPr>
                <w:szCs w:val="24"/>
              </w:rPr>
              <w:t>75</w:t>
            </w:r>
          </w:p>
        </w:tc>
      </w:tr>
      <w:tr w:rsidR="002906F7" w:rsidTr="00FE0512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6F7" w:rsidRDefault="002906F7" w:rsidP="00136862">
            <w:pPr>
              <w:pStyle w:val="1"/>
              <w:spacing w:before="0" w:after="0" w:line="276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6F7" w:rsidRDefault="002906F7" w:rsidP="00136862">
            <w:pPr>
              <w:pStyle w:val="1"/>
              <w:spacing w:before="0" w:after="0" w:line="276" w:lineRule="auto"/>
              <w:rPr>
                <w:szCs w:val="24"/>
              </w:rPr>
            </w:pPr>
            <w:r>
              <w:rPr>
                <w:szCs w:val="24"/>
              </w:rPr>
              <w:t>Диплом магістра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906F7" w:rsidRDefault="002906F7" w:rsidP="00136862">
            <w:pPr>
              <w:pStyle w:val="1"/>
              <w:spacing w:after="0"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350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2906F7" w:rsidRDefault="002906F7" w:rsidP="00A14FF6">
            <w:pPr>
              <w:pStyle w:val="1"/>
              <w:spacing w:after="0"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36,</w:t>
            </w:r>
            <w:r w:rsidR="00A14FF6">
              <w:rPr>
                <w:szCs w:val="24"/>
              </w:rPr>
              <w:t>75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2906F7" w:rsidRDefault="00FE0512" w:rsidP="00A14FF6">
            <w:pPr>
              <w:pStyle w:val="1"/>
              <w:spacing w:after="0"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128</w:t>
            </w:r>
            <w:r w:rsidR="00A14FF6">
              <w:rPr>
                <w:szCs w:val="24"/>
              </w:rPr>
              <w:t>62</w:t>
            </w:r>
            <w:r w:rsidR="00810B27">
              <w:rPr>
                <w:szCs w:val="24"/>
              </w:rPr>
              <w:t>,</w:t>
            </w:r>
            <w:r w:rsidR="00A14FF6">
              <w:rPr>
                <w:szCs w:val="24"/>
              </w:rPr>
              <w:t>5</w:t>
            </w:r>
            <w:r w:rsidR="00810B27">
              <w:rPr>
                <w:szCs w:val="24"/>
              </w:rPr>
              <w:t>0</w:t>
            </w:r>
          </w:p>
        </w:tc>
      </w:tr>
      <w:tr w:rsidR="002906F7" w:rsidTr="00FE0512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6F7" w:rsidRDefault="002906F7" w:rsidP="00F024CB">
            <w:pPr>
              <w:pStyle w:val="1"/>
              <w:spacing w:before="0" w:after="0" w:line="36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6F7" w:rsidRDefault="002906F7" w:rsidP="00F024CB">
            <w:pPr>
              <w:pStyle w:val="1"/>
              <w:spacing w:before="0" w:after="0" w:line="360" w:lineRule="auto"/>
              <w:rPr>
                <w:szCs w:val="24"/>
              </w:rPr>
            </w:pPr>
            <w:r>
              <w:rPr>
                <w:szCs w:val="24"/>
              </w:rPr>
              <w:t>Диплом доктора філософії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906F7" w:rsidRDefault="002906F7" w:rsidP="00F024CB">
            <w:pPr>
              <w:pStyle w:val="1"/>
              <w:spacing w:before="0" w:after="0"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2906F7" w:rsidRDefault="002906F7" w:rsidP="00F024CB">
            <w:pPr>
              <w:pStyle w:val="1"/>
              <w:spacing w:before="0" w:after="0"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36,</w:t>
            </w:r>
            <w:r w:rsidR="00A14FF6">
              <w:rPr>
                <w:szCs w:val="24"/>
              </w:rPr>
              <w:t>75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2906F7" w:rsidRDefault="00FE0512" w:rsidP="00F024CB">
            <w:pPr>
              <w:pStyle w:val="1"/>
              <w:spacing w:before="0" w:after="0"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36</w:t>
            </w:r>
            <w:r w:rsidR="00A14FF6">
              <w:rPr>
                <w:szCs w:val="24"/>
              </w:rPr>
              <w:t>7</w:t>
            </w:r>
            <w:r>
              <w:rPr>
                <w:szCs w:val="24"/>
              </w:rPr>
              <w:t>,</w:t>
            </w:r>
            <w:r w:rsidR="00A14FF6">
              <w:rPr>
                <w:szCs w:val="24"/>
              </w:rPr>
              <w:t>5</w:t>
            </w:r>
            <w:r>
              <w:rPr>
                <w:szCs w:val="24"/>
              </w:rPr>
              <w:t>0</w:t>
            </w:r>
          </w:p>
        </w:tc>
      </w:tr>
      <w:tr w:rsidR="002906F7" w:rsidTr="00FE0512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F7" w:rsidRDefault="002906F7" w:rsidP="00F024CB">
            <w:pPr>
              <w:pStyle w:val="1"/>
              <w:spacing w:before="0" w:after="0" w:line="360" w:lineRule="auto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F7" w:rsidRDefault="002906F7" w:rsidP="00F024CB">
            <w:pPr>
              <w:pStyle w:val="1"/>
              <w:spacing w:before="0" w:after="0" w:line="360" w:lineRule="auto"/>
              <w:rPr>
                <w:szCs w:val="24"/>
              </w:rPr>
            </w:pPr>
            <w:r>
              <w:rPr>
                <w:szCs w:val="24"/>
              </w:rPr>
              <w:t>Диплом молодшого спеціаліста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906F7" w:rsidRDefault="002906F7" w:rsidP="00F024CB">
            <w:pPr>
              <w:pStyle w:val="1"/>
              <w:spacing w:before="0" w:after="0"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210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2906F7" w:rsidRDefault="002906F7" w:rsidP="00F024CB">
            <w:pPr>
              <w:pStyle w:val="1"/>
              <w:spacing w:before="0" w:after="0"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36,</w:t>
            </w:r>
            <w:r w:rsidR="00A14FF6">
              <w:rPr>
                <w:szCs w:val="24"/>
              </w:rPr>
              <w:t>75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2906F7" w:rsidRDefault="00FE0512" w:rsidP="00F024CB">
            <w:pPr>
              <w:pStyle w:val="1"/>
              <w:spacing w:before="0" w:after="0"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77</w:t>
            </w:r>
            <w:r w:rsidR="00A14FF6">
              <w:rPr>
                <w:szCs w:val="24"/>
              </w:rPr>
              <w:t>17</w:t>
            </w:r>
            <w:r>
              <w:rPr>
                <w:szCs w:val="24"/>
              </w:rPr>
              <w:t>,</w:t>
            </w:r>
            <w:r w:rsidR="00A14FF6">
              <w:rPr>
                <w:szCs w:val="24"/>
              </w:rPr>
              <w:t>5</w:t>
            </w:r>
            <w:r>
              <w:rPr>
                <w:szCs w:val="24"/>
              </w:rPr>
              <w:t>0</w:t>
            </w:r>
          </w:p>
        </w:tc>
      </w:tr>
      <w:tr w:rsidR="002906F7" w:rsidTr="00FE0512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F7" w:rsidRDefault="002906F7" w:rsidP="00F024CB">
            <w:pPr>
              <w:pStyle w:val="1"/>
              <w:spacing w:before="0" w:after="0" w:line="360" w:lineRule="auto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F7" w:rsidRDefault="002906F7" w:rsidP="00F024CB">
            <w:pPr>
              <w:pStyle w:val="1"/>
              <w:spacing w:before="0" w:after="0" w:line="360" w:lineRule="auto"/>
              <w:rPr>
                <w:szCs w:val="24"/>
              </w:rPr>
            </w:pPr>
            <w:r>
              <w:rPr>
                <w:szCs w:val="24"/>
              </w:rPr>
              <w:t>Диплом молодшого бакалавра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906F7" w:rsidRDefault="002906F7" w:rsidP="00F024CB">
            <w:pPr>
              <w:pStyle w:val="1"/>
              <w:spacing w:before="0" w:after="0"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2906F7" w:rsidRDefault="002906F7" w:rsidP="00F024CB">
            <w:pPr>
              <w:pStyle w:val="1"/>
              <w:spacing w:before="0" w:after="0"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36,</w:t>
            </w:r>
            <w:r w:rsidR="00A14FF6">
              <w:rPr>
                <w:szCs w:val="24"/>
              </w:rPr>
              <w:t>75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2906F7" w:rsidRDefault="00FE0512" w:rsidP="00F024CB">
            <w:pPr>
              <w:pStyle w:val="1"/>
              <w:spacing w:before="0" w:after="0"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</w:t>
            </w:r>
            <w:r w:rsidR="00A14FF6">
              <w:rPr>
                <w:szCs w:val="24"/>
              </w:rPr>
              <w:t>37</w:t>
            </w:r>
            <w:r>
              <w:rPr>
                <w:szCs w:val="24"/>
              </w:rPr>
              <w:t>,</w:t>
            </w:r>
            <w:r w:rsidR="00A14FF6">
              <w:rPr>
                <w:szCs w:val="24"/>
              </w:rPr>
              <w:t>5</w:t>
            </w:r>
            <w:r>
              <w:rPr>
                <w:szCs w:val="24"/>
              </w:rPr>
              <w:t>0</w:t>
            </w:r>
          </w:p>
        </w:tc>
      </w:tr>
      <w:tr w:rsidR="002906F7" w:rsidTr="00FE0512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F7" w:rsidRDefault="002906F7" w:rsidP="00F024CB">
            <w:pPr>
              <w:pStyle w:val="1"/>
              <w:spacing w:before="0" w:after="0" w:line="360" w:lineRule="auto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F7" w:rsidRDefault="002906F7" w:rsidP="00F024CB">
            <w:pPr>
              <w:pStyle w:val="1"/>
              <w:spacing w:before="0" w:after="0" w:line="360" w:lineRule="auto"/>
              <w:rPr>
                <w:szCs w:val="24"/>
              </w:rPr>
            </w:pPr>
            <w:r>
              <w:rPr>
                <w:szCs w:val="24"/>
              </w:rPr>
              <w:t>Додаток до диплома європейського зразка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906F7" w:rsidRDefault="002906F7" w:rsidP="00F024CB">
            <w:pPr>
              <w:pStyle w:val="1"/>
              <w:spacing w:before="0" w:after="0"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17000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2906F7" w:rsidRDefault="002906F7" w:rsidP="00F024CB">
            <w:pPr>
              <w:pStyle w:val="1"/>
              <w:spacing w:before="0" w:after="0"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3,</w:t>
            </w:r>
            <w:r w:rsidR="00A14FF6">
              <w:rPr>
                <w:szCs w:val="24"/>
              </w:rPr>
              <w:t>3</w:t>
            </w:r>
            <w:r>
              <w:rPr>
                <w:szCs w:val="24"/>
              </w:rPr>
              <w:t>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2906F7" w:rsidRDefault="00A14FF6" w:rsidP="00F024CB">
            <w:pPr>
              <w:pStyle w:val="1"/>
              <w:spacing w:before="0" w:after="0"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56100</w:t>
            </w:r>
          </w:p>
        </w:tc>
      </w:tr>
      <w:tr w:rsidR="002906F7" w:rsidTr="00FE0512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F7" w:rsidRDefault="002906F7" w:rsidP="00F024CB">
            <w:pPr>
              <w:pStyle w:val="1"/>
              <w:spacing w:before="0" w:after="0" w:line="360" w:lineRule="auto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F7" w:rsidRDefault="002906F7" w:rsidP="00F024CB">
            <w:pPr>
              <w:pStyle w:val="1"/>
              <w:spacing w:before="0" w:after="0" w:line="360" w:lineRule="auto"/>
              <w:rPr>
                <w:szCs w:val="24"/>
              </w:rPr>
            </w:pPr>
            <w:r>
              <w:rPr>
                <w:szCs w:val="24"/>
              </w:rPr>
              <w:t>Додаток до диплома молодшого спеціаліста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906F7" w:rsidRDefault="002906F7" w:rsidP="00F024CB">
            <w:pPr>
              <w:pStyle w:val="1"/>
              <w:spacing w:before="0" w:after="0"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2100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2906F7" w:rsidRDefault="002906F7" w:rsidP="00F024CB">
            <w:pPr>
              <w:pStyle w:val="1"/>
              <w:spacing w:before="0" w:after="0"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3,</w:t>
            </w:r>
            <w:r w:rsidR="00A14FF6">
              <w:rPr>
                <w:szCs w:val="24"/>
              </w:rPr>
              <w:t>3</w:t>
            </w:r>
            <w:r>
              <w:rPr>
                <w:szCs w:val="24"/>
              </w:rPr>
              <w:t>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2906F7" w:rsidRDefault="00A14FF6" w:rsidP="00F024CB">
            <w:pPr>
              <w:pStyle w:val="1"/>
              <w:spacing w:before="0" w:after="0"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6930</w:t>
            </w:r>
            <w:r w:rsidR="00FE0512">
              <w:rPr>
                <w:szCs w:val="24"/>
              </w:rPr>
              <w:t>,00</w:t>
            </w:r>
          </w:p>
        </w:tc>
      </w:tr>
      <w:tr w:rsidR="002906F7" w:rsidTr="00FE0512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F7" w:rsidRDefault="002906F7" w:rsidP="00F024CB">
            <w:pPr>
              <w:pStyle w:val="1"/>
              <w:spacing w:before="0" w:after="0" w:line="360" w:lineRule="auto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F7" w:rsidRDefault="002906F7" w:rsidP="00F024CB">
            <w:pPr>
              <w:pStyle w:val="1"/>
              <w:spacing w:before="0" w:after="0" w:line="360" w:lineRule="auto"/>
              <w:rPr>
                <w:szCs w:val="24"/>
              </w:rPr>
            </w:pPr>
            <w:r>
              <w:rPr>
                <w:szCs w:val="24"/>
              </w:rPr>
              <w:t xml:space="preserve">Академічна довідка (з нумерацією)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906F7" w:rsidRDefault="002906F7" w:rsidP="00F024CB">
            <w:pPr>
              <w:pStyle w:val="1"/>
              <w:spacing w:before="0" w:after="0"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2906F7" w:rsidRDefault="002906F7" w:rsidP="00F024CB">
            <w:pPr>
              <w:pStyle w:val="1"/>
              <w:spacing w:before="0" w:after="0"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8,40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2906F7" w:rsidRDefault="00FE0512" w:rsidP="00F024CB">
            <w:pPr>
              <w:pStyle w:val="1"/>
              <w:spacing w:before="0" w:after="0"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1260,00</w:t>
            </w:r>
          </w:p>
        </w:tc>
      </w:tr>
      <w:tr w:rsidR="002906F7" w:rsidTr="00FE0512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F7" w:rsidRDefault="002906F7" w:rsidP="00F024CB">
            <w:pPr>
              <w:pStyle w:val="1"/>
              <w:spacing w:before="0" w:after="0" w:line="360" w:lineRule="auto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F7" w:rsidRDefault="002906F7" w:rsidP="00F024CB">
            <w:pPr>
              <w:pStyle w:val="1"/>
              <w:spacing w:before="0" w:after="0" w:line="360" w:lineRule="auto"/>
              <w:rPr>
                <w:szCs w:val="24"/>
              </w:rPr>
            </w:pPr>
            <w:r>
              <w:rPr>
                <w:szCs w:val="24"/>
              </w:rPr>
              <w:t xml:space="preserve">Академічна довідка (без нумерації)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906F7" w:rsidRDefault="002906F7" w:rsidP="00F024CB">
            <w:pPr>
              <w:pStyle w:val="1"/>
              <w:spacing w:before="0" w:after="0"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2906F7" w:rsidRDefault="002906F7" w:rsidP="00F024CB">
            <w:pPr>
              <w:pStyle w:val="1"/>
              <w:spacing w:before="0" w:after="0"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6,90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2906F7" w:rsidRDefault="00FE0512" w:rsidP="00F024CB">
            <w:pPr>
              <w:pStyle w:val="1"/>
              <w:spacing w:before="0" w:after="0"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1035,00</w:t>
            </w:r>
          </w:p>
        </w:tc>
      </w:tr>
      <w:tr w:rsidR="002906F7" w:rsidTr="00FE0512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F7" w:rsidRDefault="002906F7" w:rsidP="00F024CB">
            <w:pPr>
              <w:pStyle w:val="1"/>
              <w:spacing w:before="0" w:after="0" w:line="360" w:lineRule="auto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F7" w:rsidRDefault="002906F7" w:rsidP="00F024CB">
            <w:pPr>
              <w:pStyle w:val="1"/>
              <w:spacing w:before="0" w:after="0" w:line="360" w:lineRule="auto"/>
              <w:rPr>
                <w:szCs w:val="24"/>
              </w:rPr>
            </w:pPr>
            <w:r>
              <w:rPr>
                <w:szCs w:val="24"/>
              </w:rPr>
              <w:t>Свідоцтво про підвищення кваліфікації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906F7" w:rsidRDefault="002906F7" w:rsidP="00F024CB">
            <w:pPr>
              <w:pStyle w:val="1"/>
              <w:spacing w:before="0" w:after="0"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1600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2906F7" w:rsidRDefault="002906F7" w:rsidP="00F024CB">
            <w:pPr>
              <w:pStyle w:val="1"/>
              <w:spacing w:before="0" w:after="0"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42,</w:t>
            </w:r>
            <w:r w:rsidR="00A14FF6">
              <w:rPr>
                <w:szCs w:val="24"/>
              </w:rPr>
              <w:t>5</w:t>
            </w:r>
            <w:r>
              <w:rPr>
                <w:szCs w:val="24"/>
              </w:rPr>
              <w:t>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2906F7" w:rsidRDefault="00FE0512" w:rsidP="00F024CB">
            <w:pPr>
              <w:pStyle w:val="1"/>
              <w:spacing w:before="0" w:after="0"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  <w:r w:rsidR="00A14FF6">
              <w:rPr>
                <w:szCs w:val="24"/>
              </w:rPr>
              <w:t>8000</w:t>
            </w:r>
            <w:r>
              <w:rPr>
                <w:szCs w:val="24"/>
              </w:rPr>
              <w:t>,00</w:t>
            </w:r>
          </w:p>
        </w:tc>
      </w:tr>
      <w:tr w:rsidR="002906F7" w:rsidTr="00FE0512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F7" w:rsidRDefault="002906F7" w:rsidP="00F024CB">
            <w:pPr>
              <w:pStyle w:val="1"/>
              <w:spacing w:before="0" w:after="0" w:line="360" w:lineRule="auto"/>
              <w:rPr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F7" w:rsidRDefault="002906F7" w:rsidP="00F024CB">
            <w:pPr>
              <w:pStyle w:val="1"/>
              <w:spacing w:before="0" w:after="0" w:line="36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Всього: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F7" w:rsidRDefault="002906F7" w:rsidP="00F024CB">
            <w:pPr>
              <w:pStyle w:val="1"/>
              <w:spacing w:before="0" w:after="0" w:line="36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F7" w:rsidRDefault="002906F7" w:rsidP="00F024CB">
            <w:pPr>
              <w:pStyle w:val="1"/>
              <w:spacing w:before="0" w:after="0" w:line="36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F7" w:rsidRDefault="00810B27" w:rsidP="00F024CB">
            <w:pPr>
              <w:pStyle w:val="1"/>
              <w:spacing w:before="0" w:after="0"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  <w:r w:rsidR="00A14FF6">
              <w:rPr>
                <w:szCs w:val="24"/>
              </w:rPr>
              <w:t>2598</w:t>
            </w:r>
            <w:r>
              <w:rPr>
                <w:szCs w:val="24"/>
              </w:rPr>
              <w:t>,</w:t>
            </w:r>
            <w:r w:rsidR="00A14FF6">
              <w:rPr>
                <w:szCs w:val="24"/>
              </w:rPr>
              <w:t>75</w:t>
            </w:r>
          </w:p>
        </w:tc>
      </w:tr>
    </w:tbl>
    <w:p w:rsidR="00695ED2" w:rsidRDefault="00695ED2" w:rsidP="0013686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6862" w:rsidRDefault="0013686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136862" w:rsidSect="000B1F80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B1F80"/>
    <w:rsid w:val="000210D2"/>
    <w:rsid w:val="00035765"/>
    <w:rsid w:val="00056082"/>
    <w:rsid w:val="0006430F"/>
    <w:rsid w:val="00083B42"/>
    <w:rsid w:val="0009233B"/>
    <w:rsid w:val="000B1F80"/>
    <w:rsid w:val="000C58C4"/>
    <w:rsid w:val="000D292C"/>
    <w:rsid w:val="000D42BF"/>
    <w:rsid w:val="000D4E09"/>
    <w:rsid w:val="00135732"/>
    <w:rsid w:val="00136862"/>
    <w:rsid w:val="0015274D"/>
    <w:rsid w:val="001A623D"/>
    <w:rsid w:val="001B2AAD"/>
    <w:rsid w:val="001E3B4D"/>
    <w:rsid w:val="001F3A51"/>
    <w:rsid w:val="00201B60"/>
    <w:rsid w:val="00204038"/>
    <w:rsid w:val="00214C14"/>
    <w:rsid w:val="00252ADA"/>
    <w:rsid w:val="00254003"/>
    <w:rsid w:val="002906F7"/>
    <w:rsid w:val="002960BF"/>
    <w:rsid w:val="002F5EE4"/>
    <w:rsid w:val="002F7D8B"/>
    <w:rsid w:val="00347FC7"/>
    <w:rsid w:val="0036180B"/>
    <w:rsid w:val="00365342"/>
    <w:rsid w:val="00370C4C"/>
    <w:rsid w:val="0038019F"/>
    <w:rsid w:val="003920C0"/>
    <w:rsid w:val="003B229E"/>
    <w:rsid w:val="003F2296"/>
    <w:rsid w:val="003F28D8"/>
    <w:rsid w:val="003F2963"/>
    <w:rsid w:val="004C3C04"/>
    <w:rsid w:val="005012D7"/>
    <w:rsid w:val="00517E99"/>
    <w:rsid w:val="005221A5"/>
    <w:rsid w:val="005621FD"/>
    <w:rsid w:val="00575E3F"/>
    <w:rsid w:val="00595B53"/>
    <w:rsid w:val="005F5FDE"/>
    <w:rsid w:val="006065A6"/>
    <w:rsid w:val="006124A8"/>
    <w:rsid w:val="00665899"/>
    <w:rsid w:val="00687EFB"/>
    <w:rsid w:val="00691B46"/>
    <w:rsid w:val="00695ED2"/>
    <w:rsid w:val="006A1BE5"/>
    <w:rsid w:val="006B7798"/>
    <w:rsid w:val="006D338E"/>
    <w:rsid w:val="006D4830"/>
    <w:rsid w:val="006D6144"/>
    <w:rsid w:val="0071711D"/>
    <w:rsid w:val="00762B2F"/>
    <w:rsid w:val="00772C36"/>
    <w:rsid w:val="0078545D"/>
    <w:rsid w:val="007D5D75"/>
    <w:rsid w:val="007E427D"/>
    <w:rsid w:val="007E5420"/>
    <w:rsid w:val="00810B27"/>
    <w:rsid w:val="00815068"/>
    <w:rsid w:val="00882095"/>
    <w:rsid w:val="008920DD"/>
    <w:rsid w:val="008B26F8"/>
    <w:rsid w:val="00942F30"/>
    <w:rsid w:val="009502D2"/>
    <w:rsid w:val="00967420"/>
    <w:rsid w:val="009F610E"/>
    <w:rsid w:val="00A14FF6"/>
    <w:rsid w:val="00A83726"/>
    <w:rsid w:val="00A877D1"/>
    <w:rsid w:val="00AB370A"/>
    <w:rsid w:val="00B12373"/>
    <w:rsid w:val="00B42F0C"/>
    <w:rsid w:val="00B44B35"/>
    <w:rsid w:val="00B6060F"/>
    <w:rsid w:val="00C07702"/>
    <w:rsid w:val="00C32039"/>
    <w:rsid w:val="00C50EBF"/>
    <w:rsid w:val="00C819C9"/>
    <w:rsid w:val="00CA4C89"/>
    <w:rsid w:val="00CE5A36"/>
    <w:rsid w:val="00D07225"/>
    <w:rsid w:val="00D10986"/>
    <w:rsid w:val="00D3358B"/>
    <w:rsid w:val="00D417A2"/>
    <w:rsid w:val="00D5723F"/>
    <w:rsid w:val="00DD4E4A"/>
    <w:rsid w:val="00E33508"/>
    <w:rsid w:val="00E33FD8"/>
    <w:rsid w:val="00E66DF2"/>
    <w:rsid w:val="00EF52B0"/>
    <w:rsid w:val="00F024CB"/>
    <w:rsid w:val="00F15DDF"/>
    <w:rsid w:val="00F93308"/>
    <w:rsid w:val="00F94398"/>
    <w:rsid w:val="00FB08C1"/>
    <w:rsid w:val="00FE0512"/>
    <w:rsid w:val="00FF38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E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locked/>
    <w:rsid w:val="000B1F80"/>
    <w:rPr>
      <w:rFonts w:ascii="Calibri" w:eastAsia="Calibri" w:hAnsi="Calibri" w:cs="Times New Roman"/>
    </w:rPr>
  </w:style>
  <w:style w:type="paragraph" w:customStyle="1" w:styleId="1">
    <w:name w:val="Обычный (веб)1"/>
    <w:basedOn w:val="a"/>
    <w:qFormat/>
    <w:rsid w:val="00695ED2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91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2013</Words>
  <Characters>1148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2800-shvetss</dc:creator>
  <cp:lastModifiedBy>US2</cp:lastModifiedBy>
  <cp:revision>15</cp:revision>
  <cp:lastPrinted>2021-07-02T11:04:00Z</cp:lastPrinted>
  <dcterms:created xsi:type="dcterms:W3CDTF">2021-07-01T13:44:00Z</dcterms:created>
  <dcterms:modified xsi:type="dcterms:W3CDTF">2021-07-16T11:46:00Z</dcterms:modified>
</cp:coreProperties>
</file>