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84D" w:rsidRPr="0067284D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67284D" w:rsidRPr="0067284D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7284D" w:rsidRPr="0067284D">
        <w:rPr>
          <w:rFonts w:ascii="Times New Roman" w:eastAsia="Arial" w:hAnsi="Times New Roman"/>
          <w:bCs/>
          <w:sz w:val="24"/>
          <w:szCs w:val="24"/>
        </w:rPr>
        <w:t>021-2015: 34150000-</w:t>
      </w:r>
      <w:r w:rsidR="0067284D" w:rsidRPr="0067284D">
        <w:rPr>
          <w:rFonts w:ascii="Times New Roman" w:hAnsi="Times New Roman"/>
          <w:bCs/>
          <w:sz w:val="24"/>
          <w:szCs w:val="24"/>
        </w:rPr>
        <w:t xml:space="preserve">3 Транспортні </w:t>
      </w:r>
      <w:proofErr w:type="spellStart"/>
      <w:r w:rsidR="0067284D" w:rsidRPr="0067284D">
        <w:rPr>
          <w:rFonts w:ascii="Times New Roman" w:hAnsi="Times New Roman"/>
          <w:bCs/>
          <w:sz w:val="24"/>
          <w:szCs w:val="24"/>
        </w:rPr>
        <w:t>симулятори</w:t>
      </w:r>
      <w:proofErr w:type="spellEnd"/>
      <w:r w:rsidR="0067284D" w:rsidRPr="0067284D">
        <w:rPr>
          <w:rFonts w:ascii="Times New Roman" w:hAnsi="Times New Roman"/>
          <w:sz w:val="24"/>
          <w:szCs w:val="24"/>
        </w:rPr>
        <w:t xml:space="preserve"> </w:t>
      </w:r>
      <w:r w:rsidR="0067284D" w:rsidRPr="0067284D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7284D" w:rsidRPr="0067284D">
        <w:rPr>
          <w:rFonts w:ascii="Times New Roman" w:hAnsi="Times New Roman"/>
          <w:bCs/>
          <w:sz w:val="24"/>
          <w:szCs w:val="24"/>
        </w:rPr>
        <w:t>симулятор</w:t>
      </w:r>
      <w:proofErr w:type="spellEnd"/>
      <w:r w:rsidR="0067284D" w:rsidRPr="0067284D">
        <w:rPr>
          <w:rFonts w:ascii="Times New Roman" w:hAnsi="Times New Roman"/>
          <w:bCs/>
          <w:sz w:val="24"/>
          <w:szCs w:val="24"/>
        </w:rPr>
        <w:t xml:space="preserve"> для навчання судноводіїв роботі з </w:t>
      </w:r>
      <w:r w:rsidR="0067284D" w:rsidRPr="0067284D">
        <w:rPr>
          <w:rFonts w:ascii="Times New Roman" w:hAnsi="Times New Roman"/>
          <w:sz w:val="24"/>
          <w:szCs w:val="24"/>
        </w:rPr>
        <w:t>Глобальною морською системою зв'язку під час лиха і для забезпечення безпеки мореплавства (ГМЗЛБ)</w:t>
      </w:r>
      <w:r w:rsidR="00980EA4">
        <w:rPr>
          <w:rFonts w:ascii="Times New Roman" w:hAnsi="Times New Roman"/>
          <w:sz w:val="24"/>
          <w:szCs w:val="24"/>
        </w:rPr>
        <w:t xml:space="preserve"> (далі – </w:t>
      </w:r>
      <w:proofErr w:type="spellStart"/>
      <w:r w:rsidR="00980EA4">
        <w:rPr>
          <w:rFonts w:ascii="Times New Roman" w:hAnsi="Times New Roman"/>
          <w:sz w:val="24"/>
          <w:szCs w:val="24"/>
        </w:rPr>
        <w:t>симулятор</w:t>
      </w:r>
      <w:proofErr w:type="spellEnd"/>
      <w:r w:rsidR="00980EA4">
        <w:rPr>
          <w:rFonts w:ascii="Times New Roman" w:hAnsi="Times New Roman"/>
          <w:sz w:val="24"/>
          <w:szCs w:val="24"/>
        </w:rPr>
        <w:t>)</w:t>
      </w:r>
      <w:r w:rsidR="0067284D" w:rsidRPr="0067284D">
        <w:rPr>
          <w:rFonts w:ascii="Times New Roman" w:hAnsi="Times New Roman"/>
          <w:bCs/>
          <w:sz w:val="24"/>
          <w:szCs w:val="24"/>
        </w:rPr>
        <w:t>)</w:t>
      </w:r>
      <w:r w:rsidR="00980EA4">
        <w:rPr>
          <w:rFonts w:ascii="Times New Roman" w:hAnsi="Times New Roman"/>
          <w:bCs/>
          <w:sz w:val="24"/>
          <w:szCs w:val="24"/>
        </w:rPr>
        <w:t>.</w:t>
      </w:r>
    </w:p>
    <w:p w:rsidR="000B1F80" w:rsidRPr="00BF4FD1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28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67284D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67284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815068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365342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67284D"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="009F610E" w:rsidRPr="0067284D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67284D">
        <w:rPr>
          <w:rFonts w:ascii="Times New Roman" w:eastAsia="Times New Roman" w:hAnsi="Times New Roman"/>
          <w:sz w:val="24"/>
          <w:szCs w:val="24"/>
          <w:lang w:val="ru-RU" w:eastAsia="ru-RU"/>
        </w:rPr>
        <w:t>29</w:t>
      </w:r>
      <w:r w:rsidR="009F610E" w:rsidRPr="0067284D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67284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7284D">
        <w:rPr>
          <w:rFonts w:ascii="Times New Roman" w:eastAsia="Times New Roman" w:hAnsi="Times New Roman"/>
          <w:sz w:val="24"/>
          <w:szCs w:val="24"/>
          <w:lang w:eastAsia="ru-RU"/>
        </w:rPr>
        <w:t>3791</w:t>
      </w:r>
      <w:r w:rsidR="00F93308" w:rsidRPr="0067284D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67284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6728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4FD1" w:rsidRPr="00BF4FD1" w:rsidRDefault="00BF4FD1" w:rsidP="00980EA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F4F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986829">
        <w:rPr>
          <w:rFonts w:ascii="Times New Roman" w:hAnsi="Times New Roman"/>
          <w:sz w:val="24"/>
          <w:szCs w:val="24"/>
        </w:rPr>
        <w:t xml:space="preserve"> </w:t>
      </w:r>
      <w:r w:rsidR="00E65D8D">
        <w:rPr>
          <w:rFonts w:ascii="Times New Roman" w:hAnsi="Times New Roman"/>
          <w:sz w:val="24"/>
          <w:szCs w:val="24"/>
        </w:rPr>
        <w:t xml:space="preserve">придбання зазначеного </w:t>
      </w:r>
      <w:proofErr w:type="spellStart"/>
      <w:r w:rsidR="00E65D8D">
        <w:rPr>
          <w:rFonts w:ascii="Times New Roman" w:hAnsi="Times New Roman"/>
          <w:sz w:val="24"/>
          <w:szCs w:val="24"/>
        </w:rPr>
        <w:t>симулятора</w:t>
      </w:r>
      <w:proofErr w:type="spellEnd"/>
      <w:r w:rsidR="00E65D8D">
        <w:rPr>
          <w:rFonts w:ascii="Times New Roman" w:hAnsi="Times New Roman"/>
          <w:sz w:val="24"/>
          <w:szCs w:val="24"/>
        </w:rPr>
        <w:t xml:space="preserve"> необхідно для про</w:t>
      </w:r>
      <w:r w:rsidR="00980EA4">
        <w:rPr>
          <w:rFonts w:ascii="Times New Roman" w:hAnsi="Times New Roman"/>
          <w:sz w:val="24"/>
          <w:szCs w:val="24"/>
        </w:rPr>
        <w:t xml:space="preserve">ведення </w:t>
      </w:r>
      <w:r w:rsidR="00E65D8D">
        <w:rPr>
          <w:rFonts w:ascii="Times New Roman" w:hAnsi="Times New Roman"/>
          <w:sz w:val="24"/>
          <w:szCs w:val="24"/>
        </w:rPr>
        <w:t>акредитації освітніх програм</w:t>
      </w:r>
      <w:r w:rsidRPr="00BF4FD1">
        <w:rPr>
          <w:rFonts w:ascii="Times New Roman" w:hAnsi="Times New Roman"/>
          <w:sz w:val="24"/>
          <w:szCs w:val="24"/>
        </w:rPr>
        <w:t xml:space="preserve"> згідно вимог Ліцензійних умов провадження освітньої діяльності, затверджених по</w:t>
      </w:r>
      <w:r w:rsidR="00E65D8D">
        <w:rPr>
          <w:rFonts w:ascii="Times New Roman" w:hAnsi="Times New Roman"/>
          <w:sz w:val="24"/>
          <w:szCs w:val="24"/>
        </w:rPr>
        <w:t>становою КМУ від 30.12.2015р.</w:t>
      </w:r>
      <w:r w:rsidRPr="00BF4FD1">
        <w:rPr>
          <w:rFonts w:ascii="Times New Roman" w:hAnsi="Times New Roman"/>
          <w:sz w:val="24"/>
          <w:szCs w:val="24"/>
        </w:rPr>
        <w:t xml:space="preserve"> №1187</w:t>
      </w:r>
      <w:r>
        <w:rPr>
          <w:rFonts w:ascii="Times New Roman" w:hAnsi="Times New Roman"/>
          <w:sz w:val="24"/>
          <w:szCs w:val="24"/>
        </w:rPr>
        <w:t>.</w:t>
      </w:r>
    </w:p>
    <w:p w:rsidR="00083B42" w:rsidRPr="00BF4FD1" w:rsidRDefault="00083B42" w:rsidP="00BF4FD1">
      <w:pPr>
        <w:pStyle w:val="a3"/>
        <w:tabs>
          <w:tab w:val="left" w:pos="851"/>
        </w:tabs>
        <w:spacing w:after="0" w:line="240" w:lineRule="auto"/>
        <w:ind w:left="8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закупівлі 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зазначеного товару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кошторису на 2021 рік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1 679 923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868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6534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F4FD1" w:rsidRPr="00BF4FD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F4F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F4FD1" w:rsidRPr="00BF4FD1">
        <w:rPr>
          <w:rFonts w:ascii="Times New Roman" w:eastAsia="Times New Roman" w:hAnsi="Times New Roman"/>
          <w:sz w:val="24"/>
          <w:szCs w:val="24"/>
          <w:lang w:eastAsia="ru-RU"/>
        </w:rPr>
        <w:t>679</w:t>
      </w:r>
      <w:r w:rsidR="00BF4F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4FD1" w:rsidRPr="00BF4FD1">
        <w:rPr>
          <w:rFonts w:ascii="Times New Roman" w:eastAsia="Times New Roman" w:hAnsi="Times New Roman"/>
          <w:sz w:val="24"/>
          <w:szCs w:val="24"/>
          <w:lang w:eastAsia="ru-RU"/>
        </w:rPr>
        <w:t>923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F4FD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F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D2" w:rsidRDefault="00695ED2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4D" w:rsidRDefault="0067284D" w:rsidP="0013686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7284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16477"/>
    <w:rsid w:val="000210D2"/>
    <w:rsid w:val="00035765"/>
    <w:rsid w:val="00056082"/>
    <w:rsid w:val="0006430F"/>
    <w:rsid w:val="00083B42"/>
    <w:rsid w:val="0009233B"/>
    <w:rsid w:val="000B1F80"/>
    <w:rsid w:val="000C58C4"/>
    <w:rsid w:val="000D292C"/>
    <w:rsid w:val="000D42BF"/>
    <w:rsid w:val="000D4E09"/>
    <w:rsid w:val="00135732"/>
    <w:rsid w:val="00136862"/>
    <w:rsid w:val="0015274D"/>
    <w:rsid w:val="001A623D"/>
    <w:rsid w:val="001B2AAD"/>
    <w:rsid w:val="001E3B4D"/>
    <w:rsid w:val="001F3A51"/>
    <w:rsid w:val="00201B60"/>
    <w:rsid w:val="00204038"/>
    <w:rsid w:val="00214C14"/>
    <w:rsid w:val="00241CBD"/>
    <w:rsid w:val="00252ADA"/>
    <w:rsid w:val="00254003"/>
    <w:rsid w:val="002906F7"/>
    <w:rsid w:val="002960BF"/>
    <w:rsid w:val="002C4BCA"/>
    <w:rsid w:val="002F5EE4"/>
    <w:rsid w:val="002F7D8B"/>
    <w:rsid w:val="00347FC7"/>
    <w:rsid w:val="0036180B"/>
    <w:rsid w:val="00365342"/>
    <w:rsid w:val="00370C4C"/>
    <w:rsid w:val="0038019F"/>
    <w:rsid w:val="003920C0"/>
    <w:rsid w:val="003B229E"/>
    <w:rsid w:val="003F2296"/>
    <w:rsid w:val="003F28D8"/>
    <w:rsid w:val="003F2963"/>
    <w:rsid w:val="004C3C04"/>
    <w:rsid w:val="005012D7"/>
    <w:rsid w:val="00517E99"/>
    <w:rsid w:val="005221A5"/>
    <w:rsid w:val="005621FD"/>
    <w:rsid w:val="00575E3F"/>
    <w:rsid w:val="00595B53"/>
    <w:rsid w:val="005F5FDE"/>
    <w:rsid w:val="006065A6"/>
    <w:rsid w:val="006124A8"/>
    <w:rsid w:val="00665899"/>
    <w:rsid w:val="0067284D"/>
    <w:rsid w:val="00687EFB"/>
    <w:rsid w:val="00691B46"/>
    <w:rsid w:val="00695ED2"/>
    <w:rsid w:val="006A1BE5"/>
    <w:rsid w:val="006B7798"/>
    <w:rsid w:val="006D338E"/>
    <w:rsid w:val="006D4830"/>
    <w:rsid w:val="006D4F18"/>
    <w:rsid w:val="006D6144"/>
    <w:rsid w:val="0071711D"/>
    <w:rsid w:val="00762B2F"/>
    <w:rsid w:val="00772C36"/>
    <w:rsid w:val="0078545D"/>
    <w:rsid w:val="007D5D75"/>
    <w:rsid w:val="007E427D"/>
    <w:rsid w:val="007E5420"/>
    <w:rsid w:val="00810B27"/>
    <w:rsid w:val="00815068"/>
    <w:rsid w:val="00882095"/>
    <w:rsid w:val="008920DD"/>
    <w:rsid w:val="008B26F8"/>
    <w:rsid w:val="00942F30"/>
    <w:rsid w:val="009502D2"/>
    <w:rsid w:val="00967420"/>
    <w:rsid w:val="00980EA4"/>
    <w:rsid w:val="00986829"/>
    <w:rsid w:val="009F610E"/>
    <w:rsid w:val="00A14FF6"/>
    <w:rsid w:val="00A83726"/>
    <w:rsid w:val="00A877D1"/>
    <w:rsid w:val="00AB370A"/>
    <w:rsid w:val="00B12373"/>
    <w:rsid w:val="00B42F0C"/>
    <w:rsid w:val="00B44B35"/>
    <w:rsid w:val="00B6060F"/>
    <w:rsid w:val="00BF4FD1"/>
    <w:rsid w:val="00C07702"/>
    <w:rsid w:val="00C32039"/>
    <w:rsid w:val="00C50EBF"/>
    <w:rsid w:val="00C819C9"/>
    <w:rsid w:val="00CA4C89"/>
    <w:rsid w:val="00CE5A36"/>
    <w:rsid w:val="00D07225"/>
    <w:rsid w:val="00D10986"/>
    <w:rsid w:val="00D3358B"/>
    <w:rsid w:val="00D417A2"/>
    <w:rsid w:val="00D5723F"/>
    <w:rsid w:val="00DB377A"/>
    <w:rsid w:val="00DD4E4A"/>
    <w:rsid w:val="00E33508"/>
    <w:rsid w:val="00E33FD8"/>
    <w:rsid w:val="00E65D8D"/>
    <w:rsid w:val="00E66DF2"/>
    <w:rsid w:val="00EF52B0"/>
    <w:rsid w:val="00F024CB"/>
    <w:rsid w:val="00F15DDF"/>
    <w:rsid w:val="00F93308"/>
    <w:rsid w:val="00F94398"/>
    <w:rsid w:val="00FB08C1"/>
    <w:rsid w:val="00FE0512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qFormat/>
    <w:rsid w:val="00695ED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10</cp:revision>
  <cp:lastPrinted>2021-07-02T11:04:00Z</cp:lastPrinted>
  <dcterms:created xsi:type="dcterms:W3CDTF">2021-10-01T08:39:00Z</dcterms:created>
  <dcterms:modified xsi:type="dcterms:W3CDTF">2021-10-01T08:57:00Z</dcterms:modified>
</cp:coreProperties>
</file>