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19C9" w:rsidRPr="00204038" w:rsidRDefault="000B1F80" w:rsidP="00595B5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204038">
        <w:rPr>
          <w:rFonts w:ascii="Times New Roman" w:hAnsi="Times New Roman"/>
          <w:b/>
          <w:sz w:val="24"/>
          <w:szCs w:val="24"/>
        </w:rPr>
        <w:t>Обґрунтування технічних та якісних характеристик предмета закупівлі, розміру бюджетного призначення, очікуваної вартості предмета закупівлі</w:t>
      </w:r>
    </w:p>
    <w:p w:rsidR="00595B53" w:rsidRPr="00204038" w:rsidRDefault="00595B53" w:rsidP="00595B53">
      <w:pPr>
        <w:spacing w:after="12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04038">
        <w:rPr>
          <w:rFonts w:ascii="Times New Roman" w:hAnsi="Times New Roman" w:cs="Times New Roman"/>
          <w:sz w:val="24"/>
          <w:szCs w:val="24"/>
        </w:rPr>
        <w:t>(відповідно до пункту 4</w:t>
      </w:r>
      <w:r w:rsidRPr="00204038">
        <w:rPr>
          <w:rFonts w:ascii="Times New Roman" w:hAnsi="Times New Roman" w:cs="Times New Roman"/>
          <w:sz w:val="24"/>
          <w:szCs w:val="24"/>
          <w:vertAlign w:val="superscript"/>
        </w:rPr>
        <w:t xml:space="preserve">1 </w:t>
      </w:r>
      <w:r w:rsidRPr="00204038">
        <w:rPr>
          <w:rFonts w:ascii="Times New Roman" w:hAnsi="Times New Roman" w:cs="Times New Roman"/>
          <w:sz w:val="24"/>
          <w:szCs w:val="24"/>
        </w:rPr>
        <w:t>постанови КМУ від 11.10.2016 № 710 «Про ефективне використання державних коштів» (зі змінами))</w:t>
      </w:r>
    </w:p>
    <w:p w:rsidR="00E66DF2" w:rsidRDefault="000B1F80" w:rsidP="00E66DF2">
      <w:pPr>
        <w:pStyle w:val="a3"/>
        <w:numPr>
          <w:ilvl w:val="0"/>
          <w:numId w:val="3"/>
        </w:numPr>
        <w:tabs>
          <w:tab w:val="left" w:pos="851"/>
        </w:tabs>
        <w:spacing w:after="120" w:line="240" w:lineRule="auto"/>
        <w:ind w:left="0" w:firstLine="425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66DF2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Найменування, місцезнаходження та ідентифікаційний код замовника в Єдиному державному реєстрі юридичних осіб, фізичних осіб - підприємців та громадських формувань, його категорія: </w:t>
      </w:r>
      <w:r w:rsidR="00E66DF2">
        <w:rPr>
          <w:rFonts w:ascii="Times New Roman" w:eastAsia="Times New Roman" w:hAnsi="Times New Roman"/>
          <w:sz w:val="24"/>
          <w:szCs w:val="24"/>
          <w:lang w:eastAsia="ru-RU"/>
        </w:rPr>
        <w:t>Державний університет інфраструктури та технологій; вул. Кирилівська, 9, м. Київ, 01071; код за ЄДРПОУ – 41330257; категорія замовника – юридична особа, яка забезпечує потреби держави або територіальної громади.</w:t>
      </w:r>
    </w:p>
    <w:p w:rsidR="00E66DF2" w:rsidRDefault="00E66DF2" w:rsidP="00E66DF2">
      <w:pPr>
        <w:pStyle w:val="a3"/>
        <w:tabs>
          <w:tab w:val="left" w:pos="851"/>
        </w:tabs>
        <w:spacing w:after="120" w:line="240" w:lineRule="auto"/>
        <w:ind w:left="425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00393E" w:rsidRPr="001A3255" w:rsidRDefault="000B1F80" w:rsidP="000B1F80">
      <w:pPr>
        <w:pStyle w:val="a3"/>
        <w:numPr>
          <w:ilvl w:val="0"/>
          <w:numId w:val="1"/>
        </w:numPr>
        <w:tabs>
          <w:tab w:val="left" w:pos="851"/>
        </w:tabs>
        <w:spacing w:after="120" w:line="240" w:lineRule="auto"/>
        <w:ind w:left="0" w:firstLine="425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00393E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Назва предмета закупівлі із зазначенням коду за Єдиним закупівельним словником (у разі поділу на лоти такі відомості повинні зазначатися стосовно кожного лота) та назви відповідних класифікаторів предмета закупівлі і частин предмета закупівлі (лотів) (за наявності): </w:t>
      </w:r>
      <w:r w:rsidR="009F610E" w:rsidRPr="0000393E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  <w:proofErr w:type="spellStart"/>
      <w:r w:rsidR="0000393E" w:rsidRPr="0000393E">
        <w:rPr>
          <w:rFonts w:ascii="Times New Roman" w:hAnsi="Times New Roman"/>
          <w:bCs/>
          <w:sz w:val="24"/>
          <w:szCs w:val="24"/>
        </w:rPr>
        <w:t>ДК</w:t>
      </w:r>
      <w:proofErr w:type="spellEnd"/>
      <w:r w:rsidR="0000393E" w:rsidRPr="0000393E">
        <w:rPr>
          <w:rFonts w:ascii="Times New Roman" w:hAnsi="Times New Roman"/>
          <w:bCs/>
          <w:sz w:val="24"/>
          <w:szCs w:val="24"/>
        </w:rPr>
        <w:t xml:space="preserve"> 021:2015 «Єдиний закупівельний словник» - 3173000-2 «Електротехнічне обладнання» (Лабораторні стенди для навчання суднових електромеханіків</w:t>
      </w:r>
      <w:r w:rsidR="0000393E" w:rsidRPr="001A3255">
        <w:rPr>
          <w:rFonts w:ascii="Times New Roman" w:hAnsi="Times New Roman"/>
          <w:bCs/>
          <w:sz w:val="24"/>
          <w:szCs w:val="24"/>
        </w:rPr>
        <w:t>)</w:t>
      </w:r>
      <w:r w:rsidR="001A3255" w:rsidRPr="001A3255">
        <w:rPr>
          <w:rFonts w:ascii="Times New Roman" w:hAnsi="Times New Roman"/>
          <w:bCs/>
          <w:sz w:val="24"/>
          <w:szCs w:val="24"/>
        </w:rPr>
        <w:t xml:space="preserve"> (далі – товар)</w:t>
      </w:r>
      <w:r w:rsidR="0000393E" w:rsidRPr="001A3255">
        <w:rPr>
          <w:rFonts w:ascii="Times New Roman" w:hAnsi="Times New Roman"/>
          <w:bCs/>
          <w:sz w:val="24"/>
          <w:szCs w:val="24"/>
        </w:rPr>
        <w:t>.</w:t>
      </w:r>
      <w:r w:rsidR="0000393E" w:rsidRPr="001A3255">
        <w:rPr>
          <w:rFonts w:ascii="Times New Roman" w:hAnsi="Times New Roman"/>
          <w:sz w:val="24"/>
          <w:szCs w:val="24"/>
        </w:rPr>
        <w:t xml:space="preserve"> </w:t>
      </w:r>
    </w:p>
    <w:p w:rsidR="000B1F80" w:rsidRPr="0000393E" w:rsidRDefault="000B1F80" w:rsidP="000B1F80">
      <w:pPr>
        <w:pStyle w:val="a3"/>
        <w:numPr>
          <w:ilvl w:val="0"/>
          <w:numId w:val="1"/>
        </w:numPr>
        <w:tabs>
          <w:tab w:val="left" w:pos="851"/>
        </w:tabs>
        <w:spacing w:after="120" w:line="240" w:lineRule="auto"/>
        <w:ind w:left="0" w:firstLine="425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00393E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Ідентифікатор закупівлі: </w:t>
      </w:r>
      <w:r w:rsidRPr="0000393E">
        <w:rPr>
          <w:rFonts w:ascii="Times New Roman" w:eastAsia="Times New Roman" w:hAnsi="Times New Roman"/>
          <w:sz w:val="24"/>
          <w:szCs w:val="24"/>
          <w:lang w:eastAsia="ru-RU"/>
        </w:rPr>
        <w:t>UA-</w:t>
      </w:r>
      <w:r w:rsidR="00F93308" w:rsidRPr="0000393E">
        <w:rPr>
          <w:rFonts w:ascii="Times New Roman" w:eastAsia="Times New Roman" w:hAnsi="Times New Roman"/>
          <w:sz w:val="24"/>
          <w:szCs w:val="24"/>
          <w:lang w:eastAsia="ru-RU"/>
        </w:rPr>
        <w:t>202</w:t>
      </w:r>
      <w:r w:rsidR="00815068" w:rsidRPr="0000393E">
        <w:rPr>
          <w:rFonts w:ascii="Times New Roman" w:eastAsia="Times New Roman" w:hAnsi="Times New Roman"/>
          <w:sz w:val="24"/>
          <w:szCs w:val="24"/>
          <w:lang w:eastAsia="ru-RU"/>
        </w:rPr>
        <w:t>1</w:t>
      </w:r>
      <w:r w:rsidR="009F610E" w:rsidRPr="0000393E">
        <w:rPr>
          <w:rFonts w:ascii="Times New Roman" w:eastAsia="Times New Roman" w:hAnsi="Times New Roman"/>
          <w:sz w:val="24"/>
          <w:szCs w:val="24"/>
          <w:lang w:eastAsia="ru-RU"/>
        </w:rPr>
        <w:t>-</w:t>
      </w:r>
      <w:r w:rsidR="00365342" w:rsidRPr="0000393E">
        <w:rPr>
          <w:rFonts w:ascii="Times New Roman" w:eastAsia="Times New Roman" w:hAnsi="Times New Roman"/>
          <w:sz w:val="24"/>
          <w:szCs w:val="24"/>
          <w:lang w:eastAsia="ru-RU"/>
        </w:rPr>
        <w:t>0</w:t>
      </w:r>
      <w:r w:rsidR="0067284D" w:rsidRPr="0000393E">
        <w:rPr>
          <w:rFonts w:ascii="Times New Roman" w:eastAsia="Times New Roman" w:hAnsi="Times New Roman"/>
          <w:sz w:val="24"/>
          <w:szCs w:val="24"/>
          <w:lang w:eastAsia="ru-RU"/>
        </w:rPr>
        <w:t>9</w:t>
      </w:r>
      <w:r w:rsidR="009F610E" w:rsidRPr="0000393E">
        <w:rPr>
          <w:rFonts w:ascii="Times New Roman" w:eastAsia="Times New Roman" w:hAnsi="Times New Roman"/>
          <w:sz w:val="24"/>
          <w:szCs w:val="24"/>
          <w:lang w:eastAsia="ru-RU"/>
        </w:rPr>
        <w:t>-</w:t>
      </w:r>
      <w:r w:rsidR="0067284D" w:rsidRPr="0000393E">
        <w:rPr>
          <w:rFonts w:ascii="Times New Roman" w:eastAsia="Times New Roman" w:hAnsi="Times New Roman"/>
          <w:sz w:val="24"/>
          <w:szCs w:val="24"/>
          <w:lang w:eastAsia="ru-RU"/>
        </w:rPr>
        <w:t>29</w:t>
      </w:r>
      <w:r w:rsidR="009F610E" w:rsidRPr="0000393E">
        <w:rPr>
          <w:rFonts w:ascii="Times New Roman" w:eastAsia="Times New Roman" w:hAnsi="Times New Roman"/>
          <w:sz w:val="24"/>
          <w:szCs w:val="24"/>
          <w:lang w:eastAsia="ru-RU"/>
        </w:rPr>
        <w:t>-0</w:t>
      </w:r>
      <w:r w:rsidR="00687EFB" w:rsidRPr="0000393E">
        <w:rPr>
          <w:rFonts w:ascii="Times New Roman" w:eastAsia="Times New Roman" w:hAnsi="Times New Roman"/>
          <w:sz w:val="24"/>
          <w:szCs w:val="24"/>
          <w:lang w:eastAsia="ru-RU"/>
        </w:rPr>
        <w:t>0</w:t>
      </w:r>
      <w:r w:rsidR="0000393E">
        <w:rPr>
          <w:rFonts w:ascii="Times New Roman" w:eastAsia="Times New Roman" w:hAnsi="Times New Roman"/>
          <w:sz w:val="24"/>
          <w:szCs w:val="24"/>
          <w:lang w:eastAsia="ru-RU"/>
        </w:rPr>
        <w:t>4027</w:t>
      </w:r>
      <w:r w:rsidR="00F93308" w:rsidRPr="0000393E">
        <w:rPr>
          <w:rFonts w:ascii="Times New Roman" w:eastAsia="Times New Roman" w:hAnsi="Times New Roman"/>
          <w:sz w:val="24"/>
          <w:szCs w:val="24"/>
          <w:lang w:eastAsia="ru-RU"/>
        </w:rPr>
        <w:t>-</w:t>
      </w:r>
      <w:r w:rsidR="0067284D" w:rsidRPr="0000393E">
        <w:rPr>
          <w:rFonts w:ascii="Times New Roman" w:eastAsia="Times New Roman" w:hAnsi="Times New Roman"/>
          <w:sz w:val="24"/>
          <w:szCs w:val="24"/>
          <w:lang w:eastAsia="ru-RU"/>
        </w:rPr>
        <w:t>с</w:t>
      </w:r>
      <w:r w:rsidR="009F610E" w:rsidRPr="0000393E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BF4FD1" w:rsidRPr="00BF4FD1" w:rsidRDefault="00BF4FD1" w:rsidP="00980EA4">
      <w:pPr>
        <w:pStyle w:val="a3"/>
        <w:numPr>
          <w:ilvl w:val="0"/>
          <w:numId w:val="1"/>
        </w:numPr>
        <w:spacing w:after="0" w:line="240" w:lineRule="auto"/>
        <w:ind w:left="0" w:firstLine="426"/>
        <w:jc w:val="both"/>
        <w:rPr>
          <w:rFonts w:ascii="Times New Roman" w:hAnsi="Times New Roman"/>
          <w:sz w:val="24"/>
          <w:szCs w:val="24"/>
        </w:rPr>
      </w:pPr>
      <w:r w:rsidRPr="00BF4FD1">
        <w:rPr>
          <w:rFonts w:ascii="Times New Roman" w:eastAsia="Times New Roman" w:hAnsi="Times New Roman"/>
          <w:b/>
          <w:sz w:val="24"/>
          <w:szCs w:val="24"/>
          <w:lang w:eastAsia="ru-RU"/>
        </w:rPr>
        <w:t>Обґрунтування технічних та якісних характеристик предмета закупівлі:</w:t>
      </w:r>
      <w:r w:rsidR="00986829">
        <w:rPr>
          <w:rFonts w:ascii="Times New Roman" w:hAnsi="Times New Roman"/>
          <w:sz w:val="24"/>
          <w:szCs w:val="24"/>
        </w:rPr>
        <w:t xml:space="preserve"> </w:t>
      </w:r>
      <w:r w:rsidR="00E65D8D">
        <w:rPr>
          <w:rFonts w:ascii="Times New Roman" w:hAnsi="Times New Roman"/>
          <w:sz w:val="24"/>
          <w:szCs w:val="24"/>
        </w:rPr>
        <w:t xml:space="preserve">придбання зазначеного </w:t>
      </w:r>
      <w:r w:rsidR="001A3255">
        <w:rPr>
          <w:rFonts w:ascii="Times New Roman" w:hAnsi="Times New Roman"/>
          <w:sz w:val="24"/>
          <w:szCs w:val="24"/>
        </w:rPr>
        <w:t xml:space="preserve">товару </w:t>
      </w:r>
      <w:r w:rsidR="00E65D8D">
        <w:rPr>
          <w:rFonts w:ascii="Times New Roman" w:hAnsi="Times New Roman"/>
          <w:sz w:val="24"/>
          <w:szCs w:val="24"/>
        </w:rPr>
        <w:t>необхідно для про</w:t>
      </w:r>
      <w:r w:rsidR="00980EA4">
        <w:rPr>
          <w:rFonts w:ascii="Times New Roman" w:hAnsi="Times New Roman"/>
          <w:sz w:val="24"/>
          <w:szCs w:val="24"/>
        </w:rPr>
        <w:t xml:space="preserve">ведення </w:t>
      </w:r>
      <w:r w:rsidR="00E65D8D">
        <w:rPr>
          <w:rFonts w:ascii="Times New Roman" w:hAnsi="Times New Roman"/>
          <w:sz w:val="24"/>
          <w:szCs w:val="24"/>
        </w:rPr>
        <w:t>акредитації освітніх програм</w:t>
      </w:r>
      <w:r w:rsidRPr="00BF4FD1">
        <w:rPr>
          <w:rFonts w:ascii="Times New Roman" w:hAnsi="Times New Roman"/>
          <w:sz w:val="24"/>
          <w:szCs w:val="24"/>
        </w:rPr>
        <w:t xml:space="preserve"> згідно вимог Ліцензійних умов провадження освітньої діяльності, затверджених по</w:t>
      </w:r>
      <w:r w:rsidR="00E65D8D">
        <w:rPr>
          <w:rFonts w:ascii="Times New Roman" w:hAnsi="Times New Roman"/>
          <w:sz w:val="24"/>
          <w:szCs w:val="24"/>
        </w:rPr>
        <w:t>становою КМУ від 30.12.2015р.</w:t>
      </w:r>
      <w:r w:rsidRPr="00BF4FD1">
        <w:rPr>
          <w:rFonts w:ascii="Times New Roman" w:hAnsi="Times New Roman"/>
          <w:sz w:val="24"/>
          <w:szCs w:val="24"/>
        </w:rPr>
        <w:t xml:space="preserve"> №1187</w:t>
      </w:r>
      <w:r>
        <w:rPr>
          <w:rFonts w:ascii="Times New Roman" w:hAnsi="Times New Roman"/>
          <w:sz w:val="24"/>
          <w:szCs w:val="24"/>
        </w:rPr>
        <w:t>.</w:t>
      </w:r>
    </w:p>
    <w:p w:rsidR="00083B42" w:rsidRPr="00BF4FD1" w:rsidRDefault="00083B42" w:rsidP="00BF4FD1">
      <w:pPr>
        <w:pStyle w:val="a3"/>
        <w:tabs>
          <w:tab w:val="left" w:pos="851"/>
        </w:tabs>
        <w:spacing w:after="0" w:line="240" w:lineRule="auto"/>
        <w:ind w:left="850"/>
        <w:contextualSpacing w:val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035765" w:rsidRPr="00201B60" w:rsidRDefault="00C819C9" w:rsidP="006D4830">
      <w:pPr>
        <w:pStyle w:val="a3"/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425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201B60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Обґрунтування </w:t>
      </w:r>
      <w:r w:rsidR="00B12373" w:rsidRPr="00201B60">
        <w:rPr>
          <w:rFonts w:ascii="Times New Roman" w:eastAsia="Times New Roman" w:hAnsi="Times New Roman"/>
          <w:b/>
          <w:sz w:val="24"/>
          <w:szCs w:val="24"/>
          <w:lang w:eastAsia="ru-RU"/>
        </w:rPr>
        <w:t>розміру бюджетного призначення</w:t>
      </w:r>
      <w:r w:rsidR="00E33FD8" w:rsidRPr="00201B60">
        <w:rPr>
          <w:rFonts w:ascii="Times New Roman" w:eastAsia="Times New Roman" w:hAnsi="Times New Roman"/>
          <w:b/>
          <w:sz w:val="24"/>
          <w:szCs w:val="24"/>
          <w:lang w:eastAsia="ru-RU"/>
        </w:rPr>
        <w:t>:</w:t>
      </w:r>
      <w:r w:rsidR="009F610E" w:rsidRPr="00201B60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  <w:r w:rsidR="009F610E" w:rsidRPr="00201B60">
        <w:rPr>
          <w:rFonts w:ascii="Times New Roman" w:eastAsia="Times New Roman" w:hAnsi="Times New Roman"/>
          <w:sz w:val="24"/>
          <w:szCs w:val="24"/>
          <w:lang w:eastAsia="ru-RU"/>
        </w:rPr>
        <w:t>розмір бюджетного призначення</w:t>
      </w:r>
      <w:r w:rsidR="00A877D1" w:rsidRPr="00201B60">
        <w:rPr>
          <w:rFonts w:ascii="Times New Roman" w:eastAsia="Times New Roman" w:hAnsi="Times New Roman"/>
          <w:sz w:val="24"/>
          <w:szCs w:val="24"/>
          <w:lang w:eastAsia="ru-RU"/>
        </w:rPr>
        <w:t xml:space="preserve"> для </w:t>
      </w:r>
      <w:r w:rsidR="00365342">
        <w:rPr>
          <w:rFonts w:ascii="Times New Roman" w:eastAsia="Times New Roman" w:hAnsi="Times New Roman"/>
          <w:sz w:val="24"/>
          <w:szCs w:val="24"/>
          <w:lang w:eastAsia="ru-RU"/>
        </w:rPr>
        <w:t xml:space="preserve">закупівлі </w:t>
      </w:r>
      <w:r w:rsidR="00986829">
        <w:rPr>
          <w:rFonts w:ascii="Times New Roman" w:eastAsia="Times New Roman" w:hAnsi="Times New Roman"/>
          <w:sz w:val="24"/>
          <w:szCs w:val="24"/>
          <w:lang w:eastAsia="ru-RU"/>
        </w:rPr>
        <w:t>зазначеного товару</w:t>
      </w:r>
      <w:r w:rsidR="009F610E" w:rsidRPr="00201B60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38019F" w:rsidRPr="00201B60">
        <w:rPr>
          <w:rFonts w:ascii="Times New Roman" w:eastAsia="Times New Roman" w:hAnsi="Times New Roman"/>
          <w:sz w:val="24"/>
          <w:szCs w:val="24"/>
          <w:lang w:eastAsia="ru-RU"/>
        </w:rPr>
        <w:t xml:space="preserve">відповідно до розрахунку до </w:t>
      </w:r>
      <w:r w:rsidR="009F610E" w:rsidRPr="00201B60">
        <w:rPr>
          <w:rFonts w:ascii="Times New Roman" w:eastAsia="Times New Roman" w:hAnsi="Times New Roman"/>
          <w:sz w:val="24"/>
          <w:szCs w:val="24"/>
          <w:lang w:eastAsia="ru-RU"/>
        </w:rPr>
        <w:t>кошторису на 2021 рік</w:t>
      </w:r>
      <w:r w:rsidR="00365342">
        <w:rPr>
          <w:rFonts w:ascii="Times New Roman" w:eastAsia="Times New Roman" w:hAnsi="Times New Roman"/>
          <w:sz w:val="24"/>
          <w:szCs w:val="24"/>
          <w:lang w:eastAsia="ru-RU"/>
        </w:rPr>
        <w:t>,</w:t>
      </w:r>
      <w:r w:rsidR="000D4E09" w:rsidRPr="00201B60">
        <w:rPr>
          <w:rFonts w:ascii="Times New Roman" w:eastAsia="Times New Roman" w:hAnsi="Times New Roman"/>
          <w:sz w:val="24"/>
          <w:szCs w:val="24"/>
          <w:lang w:eastAsia="ru-RU"/>
        </w:rPr>
        <w:t xml:space="preserve"> становить </w:t>
      </w:r>
      <w:r w:rsidR="0000393E">
        <w:rPr>
          <w:rFonts w:ascii="Times New Roman" w:eastAsia="Times New Roman" w:hAnsi="Times New Roman"/>
          <w:sz w:val="24"/>
          <w:szCs w:val="24"/>
          <w:lang w:eastAsia="ru-RU"/>
        </w:rPr>
        <w:t>800 442</w:t>
      </w:r>
      <w:r w:rsidR="00201B60" w:rsidRPr="00201B60">
        <w:rPr>
          <w:rFonts w:ascii="Times New Roman" w:eastAsia="Times New Roman" w:hAnsi="Times New Roman"/>
          <w:sz w:val="24"/>
          <w:szCs w:val="24"/>
          <w:lang w:eastAsia="ru-RU"/>
        </w:rPr>
        <w:t>,</w:t>
      </w:r>
      <w:r w:rsidR="0000393E">
        <w:rPr>
          <w:rFonts w:ascii="Times New Roman" w:eastAsia="Times New Roman" w:hAnsi="Times New Roman"/>
          <w:sz w:val="24"/>
          <w:szCs w:val="24"/>
          <w:lang w:eastAsia="ru-RU"/>
        </w:rPr>
        <w:t>00</w:t>
      </w:r>
      <w:r w:rsidR="000D4E09" w:rsidRPr="00201B60">
        <w:rPr>
          <w:rFonts w:ascii="Times New Roman" w:eastAsia="Times New Roman" w:hAnsi="Times New Roman"/>
          <w:sz w:val="24"/>
          <w:szCs w:val="24"/>
          <w:lang w:eastAsia="ru-RU"/>
        </w:rPr>
        <w:t xml:space="preserve"> грн</w:t>
      </w:r>
      <w:r w:rsidR="00687EFB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="000D4E09" w:rsidRPr="00201B60">
        <w:rPr>
          <w:rFonts w:ascii="Times New Roman" w:eastAsia="Times New Roman" w:hAnsi="Times New Roman"/>
          <w:sz w:val="24"/>
          <w:szCs w:val="24"/>
          <w:lang w:eastAsia="ru-RU"/>
        </w:rPr>
        <w:t xml:space="preserve"> з ПДВ</w:t>
      </w:r>
      <w:r w:rsidR="009F610E" w:rsidRPr="00201B60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="000D4E09" w:rsidRPr="00201B60">
        <w:rPr>
          <w:rFonts w:ascii="Times New Roman" w:eastAsia="Times New Roman" w:hAnsi="Times New Roman"/>
          <w:sz w:val="24"/>
          <w:szCs w:val="24"/>
          <w:lang w:eastAsia="ru-RU"/>
        </w:rPr>
        <w:t xml:space="preserve">   </w:t>
      </w:r>
    </w:p>
    <w:p w:rsidR="00882095" w:rsidRPr="00882095" w:rsidRDefault="00882095" w:rsidP="00882095">
      <w:pPr>
        <w:pStyle w:val="a3"/>
        <w:rPr>
          <w:rFonts w:ascii="Times New Roman" w:hAnsi="Times New Roman"/>
          <w:sz w:val="24"/>
          <w:szCs w:val="24"/>
        </w:rPr>
      </w:pPr>
    </w:p>
    <w:p w:rsidR="00DD4E4A" w:rsidRPr="00882095" w:rsidRDefault="00DD4E4A" w:rsidP="00DD4E4A">
      <w:pPr>
        <w:pStyle w:val="a3"/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425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204038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Очікувана вартість предмета закупівлі: </w:t>
      </w:r>
      <w:r w:rsidR="0000393E" w:rsidRPr="0000393E">
        <w:rPr>
          <w:rFonts w:ascii="Times New Roman" w:eastAsia="Times New Roman" w:hAnsi="Times New Roman"/>
          <w:sz w:val="24"/>
          <w:szCs w:val="24"/>
          <w:lang w:eastAsia="ru-RU"/>
        </w:rPr>
        <w:t>800 442</w:t>
      </w:r>
      <w:r w:rsidR="00C07702" w:rsidRPr="0000393E">
        <w:rPr>
          <w:rFonts w:ascii="Times New Roman" w:eastAsia="Times New Roman" w:hAnsi="Times New Roman"/>
          <w:sz w:val="24"/>
          <w:szCs w:val="24"/>
          <w:lang w:eastAsia="ru-RU"/>
        </w:rPr>
        <w:t>,</w:t>
      </w:r>
      <w:r w:rsidR="0000393E">
        <w:rPr>
          <w:rFonts w:ascii="Times New Roman" w:eastAsia="Times New Roman" w:hAnsi="Times New Roman"/>
          <w:sz w:val="24"/>
          <w:szCs w:val="24"/>
          <w:lang w:eastAsia="ru-RU"/>
        </w:rPr>
        <w:t>0</w:t>
      </w:r>
      <w:r w:rsidR="00BF4FD1">
        <w:rPr>
          <w:rFonts w:ascii="Times New Roman" w:eastAsia="Times New Roman" w:hAnsi="Times New Roman"/>
          <w:sz w:val="24"/>
          <w:szCs w:val="24"/>
          <w:lang w:eastAsia="ru-RU"/>
        </w:rPr>
        <w:t>0</w:t>
      </w:r>
      <w:r w:rsidR="00C07702" w:rsidRPr="00201B60">
        <w:rPr>
          <w:rFonts w:ascii="Times New Roman" w:eastAsia="Times New Roman" w:hAnsi="Times New Roman"/>
          <w:sz w:val="24"/>
          <w:szCs w:val="24"/>
          <w:lang w:eastAsia="ru-RU"/>
        </w:rPr>
        <w:t xml:space="preserve"> грн</w:t>
      </w:r>
      <w:r w:rsidR="00C07702">
        <w:rPr>
          <w:rFonts w:ascii="Times New Roman" w:eastAsia="Times New Roman" w:hAnsi="Times New Roman"/>
          <w:sz w:val="24"/>
          <w:szCs w:val="24"/>
          <w:lang w:eastAsia="ru-RU"/>
        </w:rPr>
        <w:t xml:space="preserve">. </w:t>
      </w:r>
      <w:r w:rsidRPr="00882095">
        <w:rPr>
          <w:rFonts w:ascii="Times New Roman" w:eastAsia="Times New Roman" w:hAnsi="Times New Roman"/>
          <w:sz w:val="24"/>
          <w:szCs w:val="24"/>
          <w:lang w:eastAsia="ru-RU"/>
        </w:rPr>
        <w:t>з ПДВ.</w:t>
      </w:r>
    </w:p>
    <w:p w:rsidR="00DD4E4A" w:rsidRPr="00204038" w:rsidRDefault="00DD4E4A" w:rsidP="009F610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12373" w:rsidRPr="00204038" w:rsidRDefault="00B6060F" w:rsidP="008B26F8">
      <w:pPr>
        <w:pStyle w:val="a3"/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425"/>
        <w:contextualSpacing w:val="0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204038">
        <w:rPr>
          <w:rFonts w:ascii="Times New Roman" w:eastAsia="Times New Roman" w:hAnsi="Times New Roman"/>
          <w:b/>
          <w:sz w:val="24"/>
          <w:szCs w:val="24"/>
          <w:lang w:eastAsia="ru-RU"/>
        </w:rPr>
        <w:t>Обґрунтування</w:t>
      </w:r>
      <w:r w:rsidR="00B12373" w:rsidRPr="00204038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очікуваної вартості предмета закупівлі</w:t>
      </w:r>
      <w:r w:rsidR="00C819C9" w:rsidRPr="00204038">
        <w:rPr>
          <w:rFonts w:ascii="Times New Roman" w:eastAsia="Times New Roman" w:hAnsi="Times New Roman"/>
          <w:b/>
          <w:sz w:val="24"/>
          <w:szCs w:val="24"/>
          <w:lang w:eastAsia="ru-RU"/>
        </w:rPr>
        <w:t>:</w:t>
      </w:r>
    </w:p>
    <w:p w:rsidR="00B12373" w:rsidRPr="00204038" w:rsidRDefault="00D417A2" w:rsidP="008B26F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4038">
        <w:rPr>
          <w:rFonts w:ascii="Times New Roman" w:eastAsia="Times New Roman" w:hAnsi="Times New Roman" w:cs="Times New Roman"/>
          <w:sz w:val="24"/>
          <w:szCs w:val="24"/>
          <w:lang w:eastAsia="ru-RU"/>
        </w:rPr>
        <w:t>Визначено</w:t>
      </w:r>
      <w:r w:rsidR="008B26F8" w:rsidRPr="002040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відповідно до</w:t>
      </w:r>
      <w:r w:rsidRPr="002040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F5F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Примірної методики </w:t>
      </w:r>
      <w:r w:rsidRPr="002040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визначення очікуваної вартості предмета закупівлі, затвердженої наказом </w:t>
      </w:r>
      <w:r w:rsidR="005F5FDE">
        <w:rPr>
          <w:rFonts w:ascii="Times New Roman" w:eastAsia="Times New Roman" w:hAnsi="Times New Roman" w:cs="Times New Roman"/>
          <w:sz w:val="24"/>
          <w:szCs w:val="24"/>
          <w:lang w:eastAsia="ru-RU"/>
        </w:rPr>
        <w:t>Міністерства розвитку економіки, торгівлі та сільського господарства України</w:t>
      </w:r>
      <w:r w:rsidRPr="002040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від 1</w:t>
      </w:r>
      <w:r w:rsidR="005F5FDE"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  <w:r w:rsidRPr="00204038">
        <w:rPr>
          <w:rFonts w:ascii="Times New Roman" w:eastAsia="Times New Roman" w:hAnsi="Times New Roman" w:cs="Times New Roman"/>
          <w:sz w:val="24"/>
          <w:szCs w:val="24"/>
          <w:lang w:eastAsia="ru-RU"/>
        </w:rPr>
        <w:t>.0</w:t>
      </w:r>
      <w:r w:rsidR="005F5FDE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Pr="00204038">
        <w:rPr>
          <w:rFonts w:ascii="Times New Roman" w:eastAsia="Times New Roman" w:hAnsi="Times New Roman" w:cs="Times New Roman"/>
          <w:sz w:val="24"/>
          <w:szCs w:val="24"/>
          <w:lang w:eastAsia="ru-RU"/>
        </w:rPr>
        <w:t>.2020 № 2</w:t>
      </w:r>
      <w:r w:rsidR="005F5FDE"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 w:rsidRPr="00204038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="008B26F8" w:rsidRPr="002040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(далі – Методика).</w:t>
      </w:r>
    </w:p>
    <w:p w:rsidR="008B26F8" w:rsidRPr="00204038" w:rsidRDefault="008B26F8" w:rsidP="008B26F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40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Метод, застосований для розрахунку відповідно до Методики: </w:t>
      </w:r>
      <w:r w:rsidR="003F2296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r w:rsidR="009F610E" w:rsidRPr="00204038">
        <w:rPr>
          <w:rFonts w:ascii="Times New Roman" w:eastAsia="Times New Roman" w:hAnsi="Times New Roman" w:cs="Times New Roman"/>
          <w:sz w:val="24"/>
          <w:szCs w:val="24"/>
          <w:lang w:eastAsia="ru-RU"/>
        </w:rPr>
        <w:t>озрахунок очікуваної вартості товарів/послуг</w:t>
      </w:r>
      <w:r w:rsidR="003F22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методом порівняння ринкових цін</w:t>
      </w:r>
      <w:r w:rsidR="003F2963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2F7D8B" w:rsidRPr="00204038" w:rsidRDefault="002F7D8B" w:rsidP="002F7D8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95ED2" w:rsidRDefault="00695ED2" w:rsidP="00136862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7284D" w:rsidRDefault="0067284D" w:rsidP="00136862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7284D" w:rsidRDefault="0067284D" w:rsidP="00136862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7284D" w:rsidRDefault="0067284D" w:rsidP="00136862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7284D" w:rsidRDefault="0067284D" w:rsidP="00136862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7284D" w:rsidRDefault="0067284D" w:rsidP="00136862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67284D" w:rsidSect="000B1F80">
      <w:pgSz w:w="11906" w:h="16838"/>
      <w:pgMar w:top="567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FA68A2"/>
    <w:multiLevelType w:val="hybridMultilevel"/>
    <w:tmpl w:val="3BEC479A"/>
    <w:lvl w:ilvl="0" w:tplc="48183A3A">
      <w:start w:val="1"/>
      <w:numFmt w:val="decimal"/>
      <w:lvlText w:val="%1."/>
      <w:lvlJc w:val="left"/>
      <w:pPr>
        <w:ind w:left="786" w:hanging="360"/>
      </w:pPr>
      <w:rPr>
        <w:b/>
        <w:color w:val="auto"/>
      </w:rPr>
    </w:lvl>
    <w:lvl w:ilvl="1" w:tplc="04220019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>
    <w:nsid w:val="75D1378B"/>
    <w:multiLevelType w:val="multilevel"/>
    <w:tmpl w:val="1B0A91E8"/>
    <w:lvl w:ilvl="0">
      <w:start w:val="1"/>
      <w:numFmt w:val="decimal"/>
      <w:lvlText w:val="%1."/>
      <w:lvlJc w:val="left"/>
      <w:pPr>
        <w:ind w:left="1287" w:hanging="360"/>
      </w:pPr>
      <w:rPr>
        <w:sz w:val="25"/>
        <w:szCs w:val="25"/>
      </w:rPr>
    </w:lvl>
    <w:lvl w:ilvl="1">
      <w:start w:val="1"/>
      <w:numFmt w:val="decimal"/>
      <w:isLgl/>
      <w:lvlText w:val="%1.%2."/>
      <w:lvlJc w:val="left"/>
      <w:pPr>
        <w:ind w:left="164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4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0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0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6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2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180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0B1F80"/>
    <w:rsid w:val="0000393E"/>
    <w:rsid w:val="00016477"/>
    <w:rsid w:val="000210D2"/>
    <w:rsid w:val="00035765"/>
    <w:rsid w:val="00056082"/>
    <w:rsid w:val="0006430F"/>
    <w:rsid w:val="00083B42"/>
    <w:rsid w:val="0009233B"/>
    <w:rsid w:val="000B1F80"/>
    <w:rsid w:val="000C58C4"/>
    <w:rsid w:val="000D292C"/>
    <w:rsid w:val="000D42BF"/>
    <w:rsid w:val="000D4E09"/>
    <w:rsid w:val="00135732"/>
    <w:rsid w:val="00136862"/>
    <w:rsid w:val="0015274D"/>
    <w:rsid w:val="001A3255"/>
    <w:rsid w:val="001A623D"/>
    <w:rsid w:val="001B2AAD"/>
    <w:rsid w:val="001E3B4D"/>
    <w:rsid w:val="001F3A51"/>
    <w:rsid w:val="00201B60"/>
    <w:rsid w:val="00204038"/>
    <w:rsid w:val="00214C14"/>
    <w:rsid w:val="00241CBD"/>
    <w:rsid w:val="00252ADA"/>
    <w:rsid w:val="00254003"/>
    <w:rsid w:val="002906F7"/>
    <w:rsid w:val="002960BF"/>
    <w:rsid w:val="002C4BCA"/>
    <w:rsid w:val="002F5EE4"/>
    <w:rsid w:val="002F7D8B"/>
    <w:rsid w:val="00347FC7"/>
    <w:rsid w:val="0036180B"/>
    <w:rsid w:val="00365342"/>
    <w:rsid w:val="00370C4C"/>
    <w:rsid w:val="0038019F"/>
    <w:rsid w:val="003920C0"/>
    <w:rsid w:val="003B229E"/>
    <w:rsid w:val="003F2296"/>
    <w:rsid w:val="003F28D8"/>
    <w:rsid w:val="003F2963"/>
    <w:rsid w:val="004C3C04"/>
    <w:rsid w:val="004E22FF"/>
    <w:rsid w:val="005012D7"/>
    <w:rsid w:val="00517E99"/>
    <w:rsid w:val="005221A5"/>
    <w:rsid w:val="005621FD"/>
    <w:rsid w:val="00575E3F"/>
    <w:rsid w:val="00595B53"/>
    <w:rsid w:val="005F5FDE"/>
    <w:rsid w:val="006065A6"/>
    <w:rsid w:val="006124A8"/>
    <w:rsid w:val="00665899"/>
    <w:rsid w:val="0067284D"/>
    <w:rsid w:val="00687EFB"/>
    <w:rsid w:val="00691B46"/>
    <w:rsid w:val="00695ED2"/>
    <w:rsid w:val="006A1BE5"/>
    <w:rsid w:val="006B7798"/>
    <w:rsid w:val="006D338E"/>
    <w:rsid w:val="006D4830"/>
    <w:rsid w:val="006D4F18"/>
    <w:rsid w:val="006D6144"/>
    <w:rsid w:val="0071711D"/>
    <w:rsid w:val="00762B2F"/>
    <w:rsid w:val="00772C36"/>
    <w:rsid w:val="0078545D"/>
    <w:rsid w:val="007D5D75"/>
    <w:rsid w:val="007E427D"/>
    <w:rsid w:val="007E5420"/>
    <w:rsid w:val="00810B27"/>
    <w:rsid w:val="00815068"/>
    <w:rsid w:val="00882095"/>
    <w:rsid w:val="008920DD"/>
    <w:rsid w:val="008B26F8"/>
    <w:rsid w:val="00942F30"/>
    <w:rsid w:val="009502D2"/>
    <w:rsid w:val="00967420"/>
    <w:rsid w:val="00980EA4"/>
    <w:rsid w:val="00986829"/>
    <w:rsid w:val="009F610E"/>
    <w:rsid w:val="00A14FF6"/>
    <w:rsid w:val="00A83726"/>
    <w:rsid w:val="00A860B9"/>
    <w:rsid w:val="00A877D1"/>
    <w:rsid w:val="00AB370A"/>
    <w:rsid w:val="00B12373"/>
    <w:rsid w:val="00B42F0C"/>
    <w:rsid w:val="00B44B35"/>
    <w:rsid w:val="00B6060F"/>
    <w:rsid w:val="00BF4FD1"/>
    <w:rsid w:val="00C07702"/>
    <w:rsid w:val="00C32039"/>
    <w:rsid w:val="00C50EBF"/>
    <w:rsid w:val="00C819C9"/>
    <w:rsid w:val="00CA4C89"/>
    <w:rsid w:val="00CE5A36"/>
    <w:rsid w:val="00D07225"/>
    <w:rsid w:val="00D10986"/>
    <w:rsid w:val="00D3358B"/>
    <w:rsid w:val="00D417A2"/>
    <w:rsid w:val="00D5723F"/>
    <w:rsid w:val="00DB377A"/>
    <w:rsid w:val="00DD4E4A"/>
    <w:rsid w:val="00E33508"/>
    <w:rsid w:val="00E33FD8"/>
    <w:rsid w:val="00E65D8D"/>
    <w:rsid w:val="00E66DF2"/>
    <w:rsid w:val="00EF52B0"/>
    <w:rsid w:val="00F024CB"/>
    <w:rsid w:val="00F06FD5"/>
    <w:rsid w:val="00F15DDF"/>
    <w:rsid w:val="00F93308"/>
    <w:rsid w:val="00F94398"/>
    <w:rsid w:val="00FB08C1"/>
    <w:rsid w:val="00FE0512"/>
    <w:rsid w:val="00FF38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5E3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0B1F80"/>
    <w:pPr>
      <w:ind w:left="720"/>
      <w:contextualSpacing/>
    </w:pPr>
    <w:rPr>
      <w:rFonts w:ascii="Calibri" w:eastAsia="Calibri" w:hAnsi="Calibri" w:cs="Times New Roman"/>
    </w:rPr>
  </w:style>
  <w:style w:type="character" w:customStyle="1" w:styleId="a4">
    <w:name w:val="Абзац списка Знак"/>
    <w:link w:val="a3"/>
    <w:uiPriority w:val="34"/>
    <w:locked/>
    <w:rsid w:val="000B1F80"/>
    <w:rPr>
      <w:rFonts w:ascii="Calibri" w:eastAsia="Calibri" w:hAnsi="Calibri" w:cs="Times New Roman"/>
    </w:rPr>
  </w:style>
  <w:style w:type="paragraph" w:customStyle="1" w:styleId="1">
    <w:name w:val="Обычный (веб)1"/>
    <w:basedOn w:val="a"/>
    <w:qFormat/>
    <w:rsid w:val="00695ED2"/>
    <w:pPr>
      <w:spacing w:before="100" w:after="10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991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9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4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1331</Words>
  <Characters>760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2087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2800-shvetss</dc:creator>
  <cp:lastModifiedBy>US2</cp:lastModifiedBy>
  <cp:revision>5</cp:revision>
  <cp:lastPrinted>2021-10-01T09:08:00Z</cp:lastPrinted>
  <dcterms:created xsi:type="dcterms:W3CDTF">2021-10-01T08:58:00Z</dcterms:created>
  <dcterms:modified xsi:type="dcterms:W3CDTF">2021-10-01T09:12:00Z</dcterms:modified>
</cp:coreProperties>
</file>